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F4" w:rsidRDefault="007831F4" w:rsidP="003727DB">
      <w:pPr>
        <w:jc w:val="center"/>
        <w:rPr>
          <w:rFonts w:ascii="Times New Roman" w:hAnsi="Times New Roman"/>
          <w:b/>
          <w:sz w:val="32"/>
          <w:szCs w:val="32"/>
        </w:rPr>
      </w:pPr>
      <w:r w:rsidRPr="007831F4">
        <w:rPr>
          <w:rFonts w:ascii="Times New Roman" w:hAnsi="Times New Roman"/>
          <w:b/>
          <w:sz w:val="32"/>
          <w:szCs w:val="32"/>
        </w:rPr>
        <w:t>Аннотация к рабочей программе по физике 7 класс</w:t>
      </w:r>
    </w:p>
    <w:p w:rsidR="007831F4" w:rsidRDefault="007831F4" w:rsidP="007831F4">
      <w:pPr>
        <w:spacing w:line="240" w:lineRule="auto"/>
        <w:ind w:firstLine="709"/>
        <w:jc w:val="both"/>
        <w:rPr>
          <w:rFonts w:ascii="Times New Roman" w:hAnsi="Times New Roman"/>
          <w:sz w:val="24"/>
          <w:szCs w:val="24"/>
        </w:rPr>
      </w:pPr>
      <w:r w:rsidRPr="00A863BE">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w:t>
      </w:r>
    </w:p>
    <w:p w:rsidR="007831F4" w:rsidRPr="00A863BE" w:rsidRDefault="007831F4" w:rsidP="007831F4">
      <w:pPr>
        <w:spacing w:line="240" w:lineRule="auto"/>
        <w:ind w:firstLine="709"/>
        <w:jc w:val="both"/>
        <w:rPr>
          <w:rFonts w:ascii="Times New Roman" w:hAnsi="Times New Roman"/>
          <w:sz w:val="24"/>
          <w:szCs w:val="24"/>
        </w:rPr>
      </w:pPr>
      <w:r w:rsidRPr="00A863BE">
        <w:rPr>
          <w:rFonts w:ascii="Times New Roman" w:hAnsi="Times New Roman"/>
          <w:sz w:val="24"/>
          <w:szCs w:val="24"/>
        </w:rPr>
        <w:t>Курс физики</w:t>
      </w:r>
      <w:r>
        <w:rPr>
          <w:rFonts w:ascii="Times New Roman" w:hAnsi="Times New Roman"/>
          <w:sz w:val="24"/>
          <w:szCs w:val="24"/>
        </w:rPr>
        <w:t xml:space="preserve"> 7 класса в </w:t>
      </w:r>
      <w:r w:rsidRPr="00A863BE">
        <w:rPr>
          <w:rFonts w:ascii="Times New Roman" w:hAnsi="Times New Roman"/>
          <w:sz w:val="24"/>
          <w:szCs w:val="24"/>
        </w:rPr>
        <w:t xml:space="preserve"> программе структурируется на основе рассмотрения различных фо</w:t>
      </w:r>
      <w:r>
        <w:rPr>
          <w:rFonts w:ascii="Times New Roman" w:hAnsi="Times New Roman"/>
          <w:sz w:val="24"/>
          <w:szCs w:val="24"/>
        </w:rPr>
        <w:t>рм</w:t>
      </w:r>
      <w:r w:rsidRPr="00A863BE">
        <w:rPr>
          <w:rFonts w:ascii="Times New Roman" w:hAnsi="Times New Roman"/>
          <w:sz w:val="24"/>
          <w:szCs w:val="24"/>
        </w:rPr>
        <w:t xml:space="preserve"> материи в </w:t>
      </w:r>
      <w:r>
        <w:rPr>
          <w:rFonts w:ascii="Times New Roman" w:hAnsi="Times New Roman"/>
          <w:sz w:val="24"/>
          <w:szCs w:val="24"/>
        </w:rPr>
        <w:t>следующем порядке</w:t>
      </w:r>
      <w:r w:rsidRPr="00A863BE">
        <w:rPr>
          <w:rFonts w:ascii="Times New Roman" w:hAnsi="Times New Roman"/>
          <w:sz w:val="24"/>
          <w:szCs w:val="24"/>
        </w:rPr>
        <w:t xml:space="preserve">: механические явления, </w:t>
      </w:r>
      <w:r>
        <w:rPr>
          <w:rFonts w:ascii="Times New Roman" w:hAnsi="Times New Roman"/>
          <w:sz w:val="24"/>
          <w:szCs w:val="24"/>
        </w:rPr>
        <w:t>звуковые явления, световые явления</w:t>
      </w:r>
      <w:r w:rsidRPr="00A863BE">
        <w:rPr>
          <w:rFonts w:ascii="Times New Roman" w:hAnsi="Times New Roman"/>
          <w:sz w:val="24"/>
          <w:szCs w:val="24"/>
        </w:rPr>
        <w:t xml:space="preserve">. Физика в </w:t>
      </w:r>
      <w:r>
        <w:rPr>
          <w:rFonts w:ascii="Times New Roman" w:hAnsi="Times New Roman"/>
          <w:sz w:val="24"/>
          <w:szCs w:val="24"/>
        </w:rPr>
        <w:t>7 классе</w:t>
      </w:r>
      <w:r w:rsidRPr="00A863BE">
        <w:rPr>
          <w:rFonts w:ascii="Times New Roman" w:hAnsi="Times New Roman"/>
          <w:sz w:val="24"/>
          <w:szCs w:val="24"/>
        </w:rPr>
        <w:t xml:space="preserve">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776C7C" w:rsidRPr="00776C7C" w:rsidRDefault="007831F4" w:rsidP="00776C7C">
      <w:pPr>
        <w:rPr>
          <w:rFonts w:ascii="Times New Roman" w:hAnsi="Times New Roman"/>
          <w:sz w:val="24"/>
          <w:szCs w:val="24"/>
        </w:rPr>
      </w:pPr>
      <w:r w:rsidRPr="00A863BE">
        <w:rPr>
          <w:rFonts w:ascii="Times New Roman" w:hAnsi="Times New Roman"/>
          <w:sz w:val="24"/>
          <w:szCs w:val="24"/>
        </w:rPr>
        <w:t xml:space="preserve">Рабочая программа по физике для основного общего образования составлена на основе федерального компонента государственного образовательного стандарта основного общего образования по физике, </w:t>
      </w:r>
      <w:r>
        <w:rPr>
          <w:rFonts w:ascii="Times New Roman" w:hAnsi="Times New Roman"/>
          <w:sz w:val="24"/>
          <w:szCs w:val="24"/>
        </w:rPr>
        <w:t>п</w:t>
      </w:r>
      <w:r w:rsidRPr="00B9114F">
        <w:rPr>
          <w:rFonts w:ascii="Times New Roman" w:hAnsi="Times New Roman"/>
          <w:sz w:val="24"/>
          <w:szCs w:val="24"/>
        </w:rPr>
        <w:t xml:space="preserve">римерные программы по учебным предметам. Физика. 7 – 9 классы. – М.: </w:t>
      </w:r>
      <w:r>
        <w:rPr>
          <w:rFonts w:ascii="Times New Roman" w:hAnsi="Times New Roman"/>
          <w:sz w:val="24"/>
          <w:szCs w:val="24"/>
        </w:rPr>
        <w:t>Дрофа, 2017. – 99</w:t>
      </w:r>
      <w:r w:rsidRPr="00B9114F">
        <w:rPr>
          <w:rFonts w:ascii="Times New Roman" w:hAnsi="Times New Roman"/>
          <w:sz w:val="24"/>
          <w:szCs w:val="24"/>
        </w:rPr>
        <w:t xml:space="preserve"> </w:t>
      </w:r>
      <w:proofErr w:type="gramStart"/>
      <w:r w:rsidRPr="00B9114F">
        <w:rPr>
          <w:rFonts w:ascii="Times New Roman" w:hAnsi="Times New Roman"/>
          <w:sz w:val="24"/>
          <w:szCs w:val="24"/>
        </w:rPr>
        <w:t>с</w:t>
      </w:r>
      <w:proofErr w:type="gramEnd"/>
      <w:r w:rsidRPr="00B9114F">
        <w:rPr>
          <w:rFonts w:ascii="Times New Roman" w:hAnsi="Times New Roman"/>
          <w:sz w:val="24"/>
          <w:szCs w:val="24"/>
        </w:rPr>
        <w:t>. -</w:t>
      </w:r>
      <w:r>
        <w:rPr>
          <w:rFonts w:ascii="Times New Roman" w:hAnsi="Times New Roman"/>
          <w:sz w:val="24"/>
          <w:szCs w:val="24"/>
        </w:rPr>
        <w:t xml:space="preserve">. (Стандарты второго поколения), </w:t>
      </w:r>
      <w:r w:rsidRPr="00A863BE">
        <w:rPr>
          <w:rFonts w:ascii="Times New Roman" w:hAnsi="Times New Roman"/>
          <w:sz w:val="24"/>
          <w:szCs w:val="24"/>
        </w:rPr>
        <w:t xml:space="preserve">примерной программы основного общего образования, авторской программы Н. С. </w:t>
      </w:r>
      <w:proofErr w:type="spellStart"/>
      <w:r w:rsidRPr="00A863BE">
        <w:rPr>
          <w:rFonts w:ascii="Times New Roman" w:hAnsi="Times New Roman"/>
          <w:sz w:val="24"/>
          <w:szCs w:val="24"/>
        </w:rPr>
        <w:t>Пурышевой</w:t>
      </w:r>
      <w:proofErr w:type="spellEnd"/>
      <w:r w:rsidRPr="00A863BE">
        <w:rPr>
          <w:rFonts w:ascii="Times New Roman" w:hAnsi="Times New Roman"/>
          <w:sz w:val="24"/>
          <w:szCs w:val="24"/>
        </w:rPr>
        <w:t xml:space="preserve">, Н. Е. </w:t>
      </w:r>
      <w:proofErr w:type="spellStart"/>
      <w:r w:rsidRPr="00A863BE">
        <w:rPr>
          <w:rFonts w:ascii="Times New Roman" w:hAnsi="Times New Roman"/>
          <w:sz w:val="24"/>
          <w:szCs w:val="24"/>
        </w:rPr>
        <w:t>Важеевской</w:t>
      </w:r>
      <w:proofErr w:type="spellEnd"/>
      <w:r w:rsidRPr="00A863BE">
        <w:rPr>
          <w:rFonts w:ascii="Times New Roman" w:hAnsi="Times New Roman"/>
          <w:sz w:val="24"/>
          <w:szCs w:val="24"/>
        </w:rPr>
        <w:t>.</w:t>
      </w:r>
      <w:r w:rsidR="00776C7C">
        <w:rPr>
          <w:rFonts w:ascii="Times New Roman" w:hAnsi="Times New Roman"/>
          <w:sz w:val="24"/>
          <w:szCs w:val="24"/>
        </w:rPr>
        <w:t>, Методических рекомендаций</w:t>
      </w:r>
      <w:r w:rsidR="00776C7C" w:rsidRPr="00776C7C">
        <w:rPr>
          <w:rFonts w:ascii="Times New Roman" w:hAnsi="Times New Roman"/>
          <w:sz w:val="24"/>
          <w:szCs w:val="24"/>
        </w:rPr>
        <w:t xml:space="preserve"> по реализации образовательных программ ес</w:t>
      </w:r>
      <w:r w:rsidR="00776C7C">
        <w:rPr>
          <w:rFonts w:ascii="Times New Roman" w:hAnsi="Times New Roman"/>
          <w:sz w:val="24"/>
          <w:szCs w:val="24"/>
        </w:rPr>
        <w:t xml:space="preserve">тественнонаучной и </w:t>
      </w:r>
      <w:r w:rsidR="00776C7C" w:rsidRPr="00776C7C">
        <w:rPr>
          <w:rFonts w:ascii="Times New Roman" w:hAnsi="Times New Roman"/>
          <w:sz w:val="24"/>
          <w:szCs w:val="24"/>
        </w:rPr>
        <w:t xml:space="preserve">технологической направленностей с использованием оборудования центра «Точка роста», разработанные Министерством просвещения Российской Федерации. </w:t>
      </w:r>
    </w:p>
    <w:p w:rsidR="007831F4" w:rsidRDefault="007831F4" w:rsidP="007831F4">
      <w:pPr>
        <w:spacing w:line="240" w:lineRule="auto"/>
        <w:ind w:firstLine="709"/>
        <w:rPr>
          <w:rFonts w:ascii="Times New Roman" w:hAnsi="Times New Roman"/>
          <w:sz w:val="24"/>
          <w:szCs w:val="24"/>
        </w:rPr>
      </w:pPr>
    </w:p>
    <w:p w:rsidR="007831F4" w:rsidRPr="00A863BE" w:rsidRDefault="007831F4" w:rsidP="007831F4">
      <w:pPr>
        <w:spacing w:line="240" w:lineRule="auto"/>
        <w:ind w:firstLine="720"/>
        <w:jc w:val="both"/>
        <w:rPr>
          <w:rFonts w:ascii="Times New Roman" w:hAnsi="Times New Roman"/>
          <w:b/>
          <w:i/>
          <w:sz w:val="24"/>
          <w:szCs w:val="24"/>
        </w:rPr>
      </w:pPr>
      <w:r w:rsidRPr="00A863BE">
        <w:rPr>
          <w:rFonts w:ascii="Times New Roman" w:hAnsi="Times New Roman"/>
          <w:b/>
          <w:i/>
          <w:sz w:val="24"/>
          <w:szCs w:val="24"/>
        </w:rPr>
        <w:t>Изучение физики в образовательных учреждениях основного общего образования направлено на достижение следующих целей:</w:t>
      </w:r>
    </w:p>
    <w:p w:rsidR="007831F4" w:rsidRPr="00A863BE" w:rsidRDefault="007831F4" w:rsidP="007831F4">
      <w:pPr>
        <w:numPr>
          <w:ilvl w:val="0"/>
          <w:numId w:val="17"/>
        </w:numPr>
        <w:tabs>
          <w:tab w:val="clear" w:pos="153"/>
        </w:tabs>
        <w:spacing w:after="0" w:line="240" w:lineRule="auto"/>
        <w:ind w:left="426"/>
        <w:jc w:val="both"/>
        <w:rPr>
          <w:rFonts w:ascii="Times New Roman" w:hAnsi="Times New Roman"/>
          <w:sz w:val="24"/>
          <w:szCs w:val="24"/>
        </w:rPr>
      </w:pPr>
      <w:r w:rsidRPr="00A863BE">
        <w:rPr>
          <w:rFonts w:ascii="Times New Roman" w:hAnsi="Times New Roman"/>
          <w:b/>
          <w:i/>
          <w:sz w:val="24"/>
          <w:szCs w:val="24"/>
        </w:rPr>
        <w:t xml:space="preserve">освоение знаний </w:t>
      </w:r>
      <w:r w:rsidRPr="00A863BE">
        <w:rPr>
          <w:rFonts w:ascii="Times New Roman" w:hAnsi="Times New Roman"/>
          <w:sz w:val="24"/>
          <w:szCs w:val="24"/>
        </w:rPr>
        <w:t>о механически</w:t>
      </w:r>
      <w:r>
        <w:rPr>
          <w:rFonts w:ascii="Times New Roman" w:hAnsi="Times New Roman"/>
          <w:sz w:val="24"/>
          <w:szCs w:val="24"/>
        </w:rPr>
        <w:t>х, световых, звуковых явлениях</w:t>
      </w:r>
      <w:r w:rsidRPr="00A863BE">
        <w:rPr>
          <w:rFonts w:ascii="Times New Roman" w:hAnsi="Times New Roman"/>
          <w:sz w:val="24"/>
          <w:szCs w:val="24"/>
        </w:rPr>
        <w:t>;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831F4" w:rsidRPr="00A863BE" w:rsidRDefault="007831F4" w:rsidP="007831F4">
      <w:pPr>
        <w:numPr>
          <w:ilvl w:val="0"/>
          <w:numId w:val="17"/>
        </w:numPr>
        <w:tabs>
          <w:tab w:val="clear" w:pos="153"/>
        </w:tabs>
        <w:spacing w:before="120" w:after="0" w:line="240" w:lineRule="auto"/>
        <w:ind w:left="426"/>
        <w:jc w:val="both"/>
        <w:rPr>
          <w:rFonts w:ascii="Times New Roman" w:hAnsi="Times New Roman"/>
          <w:sz w:val="24"/>
          <w:szCs w:val="24"/>
        </w:rPr>
      </w:pPr>
      <w:proofErr w:type="gramStart"/>
      <w:r w:rsidRPr="00A863BE">
        <w:rPr>
          <w:rFonts w:ascii="Times New Roman" w:hAnsi="Times New Roman"/>
          <w:b/>
          <w:i/>
          <w:sz w:val="24"/>
          <w:szCs w:val="24"/>
        </w:rPr>
        <w:t>овладение умениями</w:t>
      </w:r>
      <w:r>
        <w:rPr>
          <w:rFonts w:ascii="Times New Roman" w:hAnsi="Times New Roman"/>
          <w:b/>
          <w:i/>
          <w:sz w:val="24"/>
          <w:szCs w:val="24"/>
        </w:rPr>
        <w:t xml:space="preserve"> </w:t>
      </w:r>
      <w:r w:rsidRPr="00A863BE">
        <w:rPr>
          <w:rFonts w:ascii="Times New Roman" w:hAnsi="Times New Roman"/>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7831F4" w:rsidRPr="00A863BE" w:rsidRDefault="007831F4" w:rsidP="007831F4">
      <w:pPr>
        <w:numPr>
          <w:ilvl w:val="0"/>
          <w:numId w:val="17"/>
        </w:numPr>
        <w:tabs>
          <w:tab w:val="clear" w:pos="153"/>
        </w:tabs>
        <w:spacing w:before="120" w:after="0" w:line="240" w:lineRule="auto"/>
        <w:ind w:left="426"/>
        <w:jc w:val="both"/>
        <w:rPr>
          <w:rFonts w:ascii="Times New Roman" w:hAnsi="Times New Roman"/>
          <w:b/>
          <w:sz w:val="24"/>
          <w:szCs w:val="24"/>
        </w:rPr>
      </w:pPr>
      <w:r w:rsidRPr="00A863BE">
        <w:rPr>
          <w:rFonts w:ascii="Times New Roman" w:hAnsi="Times New Roman"/>
          <w:b/>
          <w:i/>
          <w:sz w:val="24"/>
          <w:szCs w:val="24"/>
        </w:rPr>
        <w:t>развитие</w:t>
      </w:r>
      <w:r>
        <w:rPr>
          <w:rFonts w:ascii="Times New Roman" w:hAnsi="Times New Roman"/>
          <w:b/>
          <w:i/>
          <w:sz w:val="24"/>
          <w:szCs w:val="24"/>
        </w:rPr>
        <w:t xml:space="preserve"> </w:t>
      </w:r>
      <w:r w:rsidRPr="00A863BE">
        <w:rPr>
          <w:rFonts w:ascii="Times New Roman" w:hAnsi="Times New Roman"/>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831F4" w:rsidRPr="00A863BE" w:rsidRDefault="007831F4" w:rsidP="007831F4">
      <w:pPr>
        <w:numPr>
          <w:ilvl w:val="0"/>
          <w:numId w:val="17"/>
        </w:numPr>
        <w:tabs>
          <w:tab w:val="clear" w:pos="153"/>
        </w:tabs>
        <w:spacing w:before="120" w:after="0" w:line="240" w:lineRule="auto"/>
        <w:ind w:left="426"/>
        <w:jc w:val="both"/>
        <w:rPr>
          <w:rFonts w:ascii="Times New Roman" w:hAnsi="Times New Roman"/>
          <w:b/>
          <w:sz w:val="24"/>
          <w:szCs w:val="24"/>
        </w:rPr>
      </w:pPr>
      <w:r w:rsidRPr="00A863BE">
        <w:rPr>
          <w:rFonts w:ascii="Times New Roman" w:hAnsi="Times New Roman"/>
          <w:b/>
          <w:i/>
          <w:sz w:val="24"/>
          <w:szCs w:val="24"/>
        </w:rPr>
        <w:t xml:space="preserve"> воспитание </w:t>
      </w:r>
      <w:r w:rsidRPr="00A863BE">
        <w:rPr>
          <w:rFonts w:ascii="Times New Roman" w:hAnsi="Times New Roman"/>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831F4" w:rsidRPr="00A863BE" w:rsidRDefault="007831F4" w:rsidP="007831F4">
      <w:pPr>
        <w:numPr>
          <w:ilvl w:val="0"/>
          <w:numId w:val="17"/>
        </w:numPr>
        <w:tabs>
          <w:tab w:val="clear" w:pos="153"/>
        </w:tabs>
        <w:spacing w:before="120" w:after="0" w:line="240" w:lineRule="auto"/>
        <w:ind w:left="426"/>
        <w:jc w:val="both"/>
        <w:rPr>
          <w:rFonts w:ascii="Times New Roman" w:hAnsi="Times New Roman"/>
          <w:b/>
          <w:sz w:val="24"/>
          <w:szCs w:val="24"/>
        </w:rPr>
      </w:pPr>
      <w:r w:rsidRPr="00A863BE">
        <w:rPr>
          <w:rFonts w:ascii="Times New Roman" w:hAnsi="Times New Roman"/>
          <w:b/>
          <w:i/>
          <w:sz w:val="24"/>
          <w:szCs w:val="24"/>
        </w:rPr>
        <w:t xml:space="preserve">применение полученных знаний </w:t>
      </w:r>
      <w:proofErr w:type="spellStart"/>
      <w:r w:rsidRPr="00A863BE">
        <w:rPr>
          <w:rFonts w:ascii="Times New Roman" w:hAnsi="Times New Roman"/>
          <w:b/>
          <w:i/>
          <w:sz w:val="24"/>
          <w:szCs w:val="24"/>
        </w:rPr>
        <w:t>иумений</w:t>
      </w:r>
      <w:r w:rsidRPr="00A863BE">
        <w:rPr>
          <w:rFonts w:ascii="Times New Roman" w:hAnsi="Times New Roman"/>
          <w:sz w:val="24"/>
          <w:szCs w:val="24"/>
        </w:rPr>
        <w:t>для</w:t>
      </w:r>
      <w:proofErr w:type="spellEnd"/>
      <w:r w:rsidRPr="00A863BE">
        <w:rPr>
          <w:rFonts w:ascii="Times New Roman" w:hAnsi="Times New Roman"/>
          <w:sz w:val="24"/>
          <w:szCs w:val="24"/>
        </w:rPr>
        <w:t xml:space="preserve">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7831F4" w:rsidRPr="00EE052F" w:rsidRDefault="007831F4" w:rsidP="007831F4">
      <w:pPr>
        <w:pStyle w:val="p1"/>
        <w:spacing w:before="0" w:beforeAutospacing="0" w:after="0" w:afterAutospacing="0"/>
        <w:jc w:val="both"/>
        <w:rPr>
          <w:b/>
          <w:i/>
        </w:rPr>
      </w:pPr>
      <w:r w:rsidRPr="00EE052F">
        <w:rPr>
          <w:b/>
          <w:i/>
        </w:rPr>
        <w:t>Состав УМК:</w:t>
      </w:r>
    </w:p>
    <w:p w:rsidR="007831F4" w:rsidRDefault="007831F4" w:rsidP="007831F4">
      <w:pPr>
        <w:pStyle w:val="13"/>
        <w:ind w:left="0"/>
        <w:jc w:val="both"/>
        <w:rPr>
          <w:rFonts w:ascii="Times New Roman" w:hAnsi="Times New Roman"/>
          <w:sz w:val="24"/>
          <w:szCs w:val="24"/>
        </w:rPr>
      </w:pPr>
    </w:p>
    <w:p w:rsidR="007831F4" w:rsidRDefault="007831F4" w:rsidP="007831F4">
      <w:pPr>
        <w:pStyle w:val="13"/>
        <w:ind w:left="0"/>
        <w:jc w:val="both"/>
        <w:rPr>
          <w:rFonts w:ascii="Times New Roman" w:hAnsi="Times New Roman"/>
          <w:sz w:val="24"/>
          <w:szCs w:val="24"/>
        </w:rPr>
      </w:pPr>
      <w:r w:rsidRPr="007F1DD8">
        <w:rPr>
          <w:rFonts w:ascii="Times New Roman" w:hAnsi="Times New Roman"/>
          <w:sz w:val="24"/>
          <w:szCs w:val="24"/>
        </w:rPr>
        <w:t xml:space="preserve">– </w:t>
      </w:r>
      <w:r>
        <w:rPr>
          <w:rFonts w:ascii="Times New Roman" w:hAnsi="Times New Roman"/>
          <w:sz w:val="24"/>
          <w:szCs w:val="24"/>
        </w:rPr>
        <w:t>Физика</w:t>
      </w:r>
      <w:r w:rsidRPr="007F1DD8">
        <w:rPr>
          <w:rFonts w:ascii="Times New Roman" w:hAnsi="Times New Roman"/>
          <w:sz w:val="24"/>
          <w:szCs w:val="24"/>
        </w:rPr>
        <w:t>: 7 класс: учебник для учащихся общеобразова</w:t>
      </w:r>
      <w:r w:rsidRPr="007F1DD8">
        <w:rPr>
          <w:rFonts w:ascii="Times New Roman" w:hAnsi="Times New Roman"/>
          <w:sz w:val="24"/>
          <w:szCs w:val="24"/>
        </w:rPr>
        <w:softHyphen/>
        <w:t>тельных</w:t>
      </w:r>
    </w:p>
    <w:p w:rsidR="007831F4" w:rsidRDefault="007831F4" w:rsidP="007831F4">
      <w:pPr>
        <w:pStyle w:val="13"/>
        <w:ind w:left="0"/>
        <w:jc w:val="both"/>
        <w:rPr>
          <w:rFonts w:ascii="Times New Roman" w:hAnsi="Times New Roman"/>
          <w:sz w:val="24"/>
          <w:szCs w:val="24"/>
        </w:rPr>
      </w:pPr>
      <w:r>
        <w:rPr>
          <w:rFonts w:ascii="Times New Roman" w:hAnsi="Times New Roman"/>
          <w:sz w:val="24"/>
          <w:szCs w:val="24"/>
        </w:rPr>
        <w:t>организаций</w:t>
      </w:r>
      <w:r w:rsidRPr="007F1DD8">
        <w:rPr>
          <w:rFonts w:ascii="Times New Roman" w:hAnsi="Times New Roman"/>
          <w:sz w:val="24"/>
          <w:szCs w:val="24"/>
        </w:rPr>
        <w:t xml:space="preserve">/ </w:t>
      </w:r>
      <w:r>
        <w:rPr>
          <w:rFonts w:ascii="Times New Roman" w:hAnsi="Times New Roman"/>
          <w:sz w:val="24"/>
          <w:szCs w:val="24"/>
        </w:rPr>
        <w:t xml:space="preserve">Н.С. </w:t>
      </w:r>
      <w:proofErr w:type="spellStart"/>
      <w:r>
        <w:rPr>
          <w:rFonts w:ascii="Times New Roman" w:hAnsi="Times New Roman"/>
          <w:sz w:val="24"/>
          <w:szCs w:val="24"/>
        </w:rPr>
        <w:t>Пурышева</w:t>
      </w:r>
      <w:proofErr w:type="spellEnd"/>
      <w:r>
        <w:rPr>
          <w:rFonts w:ascii="Times New Roman" w:hAnsi="Times New Roman"/>
          <w:sz w:val="24"/>
          <w:szCs w:val="24"/>
        </w:rPr>
        <w:t xml:space="preserve">, Н.Е. </w:t>
      </w:r>
      <w:proofErr w:type="spellStart"/>
      <w:r>
        <w:rPr>
          <w:rFonts w:ascii="Times New Roman" w:hAnsi="Times New Roman"/>
          <w:sz w:val="24"/>
          <w:szCs w:val="24"/>
        </w:rPr>
        <w:t>Важеевская</w:t>
      </w:r>
      <w:proofErr w:type="spellEnd"/>
      <w:r w:rsidRPr="007F1DD8">
        <w:rPr>
          <w:rFonts w:ascii="Times New Roman" w:hAnsi="Times New Roman"/>
          <w:sz w:val="24"/>
          <w:szCs w:val="24"/>
        </w:rPr>
        <w:t xml:space="preserve"> — </w:t>
      </w:r>
      <w:r>
        <w:rPr>
          <w:rFonts w:ascii="Times New Roman" w:hAnsi="Times New Roman"/>
          <w:sz w:val="24"/>
          <w:szCs w:val="24"/>
        </w:rPr>
        <w:t>6-е изд., стереотип.</w:t>
      </w:r>
    </w:p>
    <w:p w:rsidR="007831F4" w:rsidRDefault="007831F4" w:rsidP="007831F4">
      <w:pPr>
        <w:pStyle w:val="13"/>
        <w:ind w:left="0"/>
        <w:jc w:val="both"/>
        <w:rPr>
          <w:rFonts w:ascii="Times New Roman" w:hAnsi="Times New Roman"/>
          <w:sz w:val="24"/>
          <w:szCs w:val="24"/>
        </w:rPr>
      </w:pPr>
      <w:r>
        <w:rPr>
          <w:rFonts w:ascii="Times New Roman" w:hAnsi="Times New Roman"/>
          <w:sz w:val="24"/>
          <w:szCs w:val="24"/>
        </w:rPr>
        <w:t xml:space="preserve"> – М.: Дрофа,</w:t>
      </w:r>
      <w:r w:rsidRPr="007F1DD8">
        <w:rPr>
          <w:rFonts w:ascii="Times New Roman" w:hAnsi="Times New Roman"/>
          <w:sz w:val="24"/>
          <w:szCs w:val="24"/>
        </w:rPr>
        <w:t xml:space="preserve"> 201</w:t>
      </w:r>
      <w:r>
        <w:rPr>
          <w:rFonts w:ascii="Times New Roman" w:hAnsi="Times New Roman"/>
          <w:sz w:val="24"/>
          <w:szCs w:val="24"/>
        </w:rPr>
        <w:t>7</w:t>
      </w:r>
      <w:r w:rsidRPr="007F1DD8">
        <w:rPr>
          <w:rFonts w:ascii="Times New Roman" w:hAnsi="Times New Roman"/>
          <w:sz w:val="24"/>
          <w:szCs w:val="24"/>
        </w:rPr>
        <w:t>.</w:t>
      </w:r>
      <w:r>
        <w:rPr>
          <w:rFonts w:ascii="Times New Roman" w:hAnsi="Times New Roman"/>
          <w:sz w:val="24"/>
          <w:szCs w:val="24"/>
        </w:rPr>
        <w:t xml:space="preserve"> – 222 с.: ил.</w:t>
      </w:r>
    </w:p>
    <w:p w:rsidR="007831F4" w:rsidRDefault="007831F4" w:rsidP="007831F4">
      <w:pPr>
        <w:pStyle w:val="13"/>
        <w:ind w:left="0"/>
        <w:jc w:val="both"/>
        <w:rPr>
          <w:rFonts w:ascii="Times New Roman" w:hAnsi="Times New Roman"/>
          <w:sz w:val="24"/>
          <w:szCs w:val="24"/>
        </w:rPr>
      </w:pPr>
      <w:r w:rsidRPr="007F1DD8">
        <w:rPr>
          <w:rFonts w:ascii="Times New Roman" w:hAnsi="Times New Roman"/>
          <w:sz w:val="24"/>
          <w:szCs w:val="24"/>
        </w:rPr>
        <w:t xml:space="preserve">– </w:t>
      </w:r>
      <w:r>
        <w:rPr>
          <w:rFonts w:ascii="Times New Roman" w:hAnsi="Times New Roman"/>
          <w:sz w:val="24"/>
          <w:szCs w:val="24"/>
        </w:rPr>
        <w:t xml:space="preserve">Проверочные и контрольные работы/ Н.С. </w:t>
      </w:r>
      <w:proofErr w:type="spellStart"/>
      <w:r>
        <w:rPr>
          <w:rFonts w:ascii="Times New Roman" w:hAnsi="Times New Roman"/>
          <w:sz w:val="24"/>
          <w:szCs w:val="24"/>
        </w:rPr>
        <w:t>Пурышева</w:t>
      </w:r>
      <w:proofErr w:type="spellEnd"/>
      <w:r>
        <w:rPr>
          <w:rFonts w:ascii="Times New Roman" w:hAnsi="Times New Roman"/>
          <w:sz w:val="24"/>
          <w:szCs w:val="24"/>
        </w:rPr>
        <w:t xml:space="preserve">, О.В. Лебедева, Н.Е. </w:t>
      </w:r>
      <w:proofErr w:type="spellStart"/>
      <w:r>
        <w:rPr>
          <w:rFonts w:ascii="Times New Roman" w:hAnsi="Times New Roman"/>
          <w:sz w:val="24"/>
          <w:szCs w:val="24"/>
        </w:rPr>
        <w:t>Важеевская_М</w:t>
      </w:r>
      <w:proofErr w:type="spellEnd"/>
      <w:r>
        <w:rPr>
          <w:rFonts w:ascii="Times New Roman" w:hAnsi="Times New Roman"/>
          <w:sz w:val="24"/>
          <w:szCs w:val="24"/>
        </w:rPr>
        <w:t xml:space="preserve">: Дрофа, 2015 </w:t>
      </w:r>
    </w:p>
    <w:p w:rsidR="007831F4" w:rsidRDefault="007831F4" w:rsidP="007831F4">
      <w:pPr>
        <w:pStyle w:val="13"/>
        <w:ind w:left="0"/>
        <w:jc w:val="both"/>
        <w:rPr>
          <w:rFonts w:ascii="Times New Roman" w:hAnsi="Times New Roman"/>
          <w:sz w:val="24"/>
          <w:szCs w:val="24"/>
        </w:rPr>
      </w:pPr>
      <w:r>
        <w:rPr>
          <w:rFonts w:ascii="Times New Roman" w:hAnsi="Times New Roman"/>
          <w:sz w:val="24"/>
          <w:szCs w:val="24"/>
        </w:rPr>
        <w:t>– М</w:t>
      </w:r>
      <w:r w:rsidRPr="007F1DD8">
        <w:rPr>
          <w:rFonts w:ascii="Times New Roman" w:hAnsi="Times New Roman"/>
          <w:sz w:val="24"/>
          <w:szCs w:val="24"/>
        </w:rPr>
        <w:t xml:space="preserve">етодическое пособие </w:t>
      </w:r>
      <w:r>
        <w:rPr>
          <w:rFonts w:ascii="Times New Roman" w:hAnsi="Times New Roman"/>
          <w:sz w:val="24"/>
          <w:szCs w:val="24"/>
        </w:rPr>
        <w:t xml:space="preserve">к учебнику Н.С. </w:t>
      </w:r>
      <w:proofErr w:type="spellStart"/>
      <w:r>
        <w:rPr>
          <w:rFonts w:ascii="Times New Roman" w:hAnsi="Times New Roman"/>
          <w:sz w:val="24"/>
          <w:szCs w:val="24"/>
        </w:rPr>
        <w:t>Пурышева</w:t>
      </w:r>
      <w:proofErr w:type="spellEnd"/>
      <w:r>
        <w:rPr>
          <w:rFonts w:ascii="Times New Roman" w:hAnsi="Times New Roman"/>
          <w:sz w:val="24"/>
          <w:szCs w:val="24"/>
        </w:rPr>
        <w:t xml:space="preserve">, Н.Е. </w:t>
      </w:r>
      <w:proofErr w:type="spellStart"/>
      <w:r>
        <w:rPr>
          <w:rFonts w:ascii="Times New Roman" w:hAnsi="Times New Roman"/>
          <w:sz w:val="24"/>
          <w:szCs w:val="24"/>
        </w:rPr>
        <w:t>Важеевская</w:t>
      </w:r>
      <w:proofErr w:type="spellEnd"/>
      <w:r>
        <w:rPr>
          <w:rFonts w:ascii="Times New Roman" w:hAnsi="Times New Roman"/>
          <w:sz w:val="24"/>
          <w:szCs w:val="24"/>
        </w:rPr>
        <w:t xml:space="preserve">/ </w:t>
      </w:r>
    </w:p>
    <w:p w:rsidR="007831F4" w:rsidRDefault="007831F4" w:rsidP="007831F4">
      <w:pPr>
        <w:pStyle w:val="13"/>
        <w:ind w:left="0"/>
        <w:jc w:val="both"/>
        <w:rPr>
          <w:rFonts w:ascii="Times New Roman" w:hAnsi="Times New Roman"/>
          <w:sz w:val="24"/>
          <w:szCs w:val="24"/>
        </w:rPr>
      </w:pPr>
      <w:r w:rsidRPr="007F1DD8">
        <w:rPr>
          <w:rStyle w:val="1pt"/>
          <w:sz w:val="24"/>
          <w:szCs w:val="24"/>
        </w:rPr>
        <w:t>М.:</w:t>
      </w:r>
      <w:r>
        <w:rPr>
          <w:rFonts w:ascii="Times New Roman" w:hAnsi="Times New Roman"/>
          <w:sz w:val="24"/>
          <w:szCs w:val="24"/>
        </w:rPr>
        <w:t xml:space="preserve"> Дрофа</w:t>
      </w:r>
      <w:r w:rsidRPr="007F1DD8">
        <w:rPr>
          <w:rFonts w:ascii="Times New Roman" w:hAnsi="Times New Roman"/>
          <w:sz w:val="24"/>
          <w:szCs w:val="24"/>
        </w:rPr>
        <w:t>, 201</w:t>
      </w:r>
      <w:r>
        <w:rPr>
          <w:rFonts w:ascii="Times New Roman" w:hAnsi="Times New Roman"/>
          <w:sz w:val="24"/>
          <w:szCs w:val="24"/>
        </w:rPr>
        <w:t>5</w:t>
      </w:r>
      <w:r w:rsidRPr="007F1DD8">
        <w:rPr>
          <w:rFonts w:ascii="Times New Roman" w:hAnsi="Times New Roman"/>
          <w:sz w:val="24"/>
          <w:szCs w:val="24"/>
        </w:rPr>
        <w:t>.</w:t>
      </w:r>
    </w:p>
    <w:p w:rsidR="007831F4" w:rsidRDefault="007831F4" w:rsidP="007831F4">
      <w:pPr>
        <w:pStyle w:val="13"/>
        <w:ind w:left="0"/>
        <w:jc w:val="both"/>
        <w:rPr>
          <w:rFonts w:ascii="Times New Roman" w:hAnsi="Times New Roman"/>
          <w:sz w:val="24"/>
          <w:szCs w:val="24"/>
        </w:rPr>
      </w:pPr>
      <w:r>
        <w:rPr>
          <w:rFonts w:ascii="Times New Roman" w:hAnsi="Times New Roman"/>
          <w:sz w:val="24"/>
          <w:szCs w:val="24"/>
        </w:rPr>
        <w:lastRenderedPageBreak/>
        <w:t xml:space="preserve">-- Мультимедийной приложение к учебнику Н.С. </w:t>
      </w:r>
      <w:proofErr w:type="spellStart"/>
      <w:r>
        <w:rPr>
          <w:rFonts w:ascii="Times New Roman" w:hAnsi="Times New Roman"/>
          <w:sz w:val="24"/>
          <w:szCs w:val="24"/>
        </w:rPr>
        <w:t>Пурышева</w:t>
      </w:r>
      <w:proofErr w:type="spellEnd"/>
      <w:r>
        <w:rPr>
          <w:rFonts w:ascii="Times New Roman" w:hAnsi="Times New Roman"/>
          <w:sz w:val="24"/>
          <w:szCs w:val="24"/>
        </w:rPr>
        <w:t xml:space="preserve">, Н.Е. </w:t>
      </w:r>
      <w:proofErr w:type="spellStart"/>
      <w:r>
        <w:rPr>
          <w:rFonts w:ascii="Times New Roman" w:hAnsi="Times New Roman"/>
          <w:sz w:val="24"/>
          <w:szCs w:val="24"/>
        </w:rPr>
        <w:t>Важеевская</w:t>
      </w:r>
      <w:proofErr w:type="spellEnd"/>
      <w:r>
        <w:rPr>
          <w:rFonts w:ascii="Times New Roman" w:hAnsi="Times New Roman"/>
          <w:sz w:val="24"/>
          <w:szCs w:val="24"/>
        </w:rPr>
        <w:t xml:space="preserve"> Физика 7 класс.</w:t>
      </w:r>
    </w:p>
    <w:p w:rsidR="007831F4" w:rsidRDefault="007831F4" w:rsidP="007831F4">
      <w:pPr>
        <w:pStyle w:val="p1"/>
        <w:spacing w:before="0" w:beforeAutospacing="0" w:after="0" w:afterAutospacing="0"/>
        <w:ind w:firstLine="601"/>
        <w:jc w:val="both"/>
        <w:rPr>
          <w:rStyle w:val="s1"/>
        </w:rPr>
      </w:pPr>
      <w:r w:rsidRPr="008F74BF">
        <w:t xml:space="preserve">Согласно учебному плану </w:t>
      </w:r>
      <w:r>
        <w:t>основного общего</w:t>
      </w:r>
      <w:r w:rsidRPr="008F74BF">
        <w:t xml:space="preserve"> образова</w:t>
      </w:r>
      <w:r>
        <w:t>ния н</w:t>
      </w:r>
      <w:r w:rsidRPr="00941290">
        <w:rPr>
          <w:rStyle w:val="s1"/>
        </w:rPr>
        <w:t xml:space="preserve">а изучение </w:t>
      </w:r>
      <w:r>
        <w:rPr>
          <w:rStyle w:val="s1"/>
        </w:rPr>
        <w:t xml:space="preserve"> физики </w:t>
      </w:r>
      <w:r w:rsidRPr="00941290">
        <w:rPr>
          <w:rStyle w:val="s1"/>
        </w:rPr>
        <w:t xml:space="preserve"> в </w:t>
      </w:r>
      <w:r>
        <w:rPr>
          <w:rStyle w:val="s1"/>
        </w:rPr>
        <w:t>7</w:t>
      </w:r>
      <w:r w:rsidRPr="00941290">
        <w:rPr>
          <w:rStyle w:val="s1"/>
        </w:rPr>
        <w:t xml:space="preserve"> классе отводится</w:t>
      </w:r>
      <w:proofErr w:type="gramStart"/>
      <w:r>
        <w:rPr>
          <w:rStyle w:val="s1"/>
        </w:rPr>
        <w:t>2</w:t>
      </w:r>
      <w:proofErr w:type="gramEnd"/>
      <w:r w:rsidRPr="00941290">
        <w:rPr>
          <w:rStyle w:val="s1"/>
        </w:rPr>
        <w:t xml:space="preserve"> час</w:t>
      </w:r>
      <w:r>
        <w:rPr>
          <w:rStyle w:val="s1"/>
        </w:rPr>
        <w:t>а</w:t>
      </w:r>
      <w:r w:rsidRPr="00941290">
        <w:rPr>
          <w:rStyle w:val="s1"/>
        </w:rPr>
        <w:t xml:space="preserve"> в неделю, </w:t>
      </w:r>
      <w:r>
        <w:rPr>
          <w:rStyle w:val="s1"/>
        </w:rPr>
        <w:t>всего не менее 68</w:t>
      </w:r>
      <w:r w:rsidRPr="00941290">
        <w:rPr>
          <w:rStyle w:val="s1"/>
        </w:rPr>
        <w:t xml:space="preserve"> часов в год.</w:t>
      </w:r>
    </w:p>
    <w:p w:rsidR="007831F4" w:rsidRPr="007F1DD8" w:rsidRDefault="007831F4" w:rsidP="007831F4">
      <w:pPr>
        <w:pStyle w:val="13"/>
        <w:ind w:left="0"/>
        <w:jc w:val="both"/>
        <w:rPr>
          <w:rFonts w:ascii="Times New Roman" w:hAnsi="Times New Roman"/>
          <w:sz w:val="24"/>
          <w:szCs w:val="24"/>
        </w:rPr>
      </w:pPr>
    </w:p>
    <w:p w:rsidR="007831F4" w:rsidRDefault="007831F4" w:rsidP="007831F4">
      <w:pPr>
        <w:ind w:firstLine="709"/>
        <w:rPr>
          <w:rFonts w:ascii="Times New Roman" w:hAnsi="Times New Roman"/>
          <w:sz w:val="24"/>
          <w:szCs w:val="24"/>
        </w:rPr>
      </w:pPr>
    </w:p>
    <w:p w:rsidR="003727DB" w:rsidRDefault="003727DB" w:rsidP="003727DB">
      <w:pPr>
        <w:jc w:val="center"/>
        <w:rPr>
          <w:rFonts w:ascii="Times New Roman" w:hAnsi="Times New Roman"/>
          <w:b/>
          <w:sz w:val="32"/>
          <w:szCs w:val="32"/>
        </w:rPr>
      </w:pPr>
      <w:r>
        <w:rPr>
          <w:rFonts w:ascii="Times New Roman" w:hAnsi="Times New Roman"/>
          <w:b/>
          <w:sz w:val="32"/>
          <w:szCs w:val="32"/>
        </w:rPr>
        <w:t>Пояснительная записка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8271"/>
      </w:tblGrid>
      <w:tr w:rsidR="003727DB">
        <w:tc>
          <w:tcPr>
            <w:tcW w:w="1951" w:type="dxa"/>
            <w:tcBorders>
              <w:top w:val="single" w:sz="4" w:space="0" w:color="auto"/>
              <w:left w:val="single" w:sz="4" w:space="0" w:color="auto"/>
              <w:bottom w:val="single" w:sz="4" w:space="0" w:color="auto"/>
              <w:right w:val="single" w:sz="4" w:space="0" w:color="auto"/>
            </w:tcBorders>
          </w:tcPr>
          <w:p w:rsidR="00746DC3" w:rsidRDefault="00746DC3" w:rsidP="003727DB">
            <w:pPr>
              <w:pStyle w:val="11"/>
              <w:rPr>
                <w:rFonts w:ascii="Times New Roman" w:hAnsi="Times New Roman"/>
                <w:b/>
                <w:sz w:val="24"/>
                <w:szCs w:val="24"/>
              </w:rPr>
            </w:pPr>
          </w:p>
          <w:p w:rsidR="003727DB" w:rsidRPr="00941290" w:rsidRDefault="003727DB" w:rsidP="003727DB">
            <w:pPr>
              <w:pStyle w:val="11"/>
              <w:rPr>
                <w:rFonts w:ascii="Times New Roman" w:hAnsi="Times New Roman"/>
                <w:b/>
                <w:sz w:val="24"/>
                <w:szCs w:val="24"/>
              </w:rPr>
            </w:pPr>
            <w:r w:rsidRPr="00941290">
              <w:rPr>
                <w:rFonts w:ascii="Times New Roman" w:hAnsi="Times New Roman"/>
                <w:b/>
                <w:sz w:val="24"/>
                <w:szCs w:val="24"/>
              </w:rPr>
              <w:t>1.1. Роль и место дисциплины</w:t>
            </w:r>
          </w:p>
        </w:tc>
        <w:tc>
          <w:tcPr>
            <w:tcW w:w="8271" w:type="dxa"/>
            <w:tcBorders>
              <w:top w:val="single" w:sz="4" w:space="0" w:color="auto"/>
              <w:left w:val="single" w:sz="4" w:space="0" w:color="auto"/>
              <w:bottom w:val="single" w:sz="4" w:space="0" w:color="auto"/>
              <w:right w:val="single" w:sz="4" w:space="0" w:color="auto"/>
            </w:tcBorders>
          </w:tcPr>
          <w:p w:rsidR="00002FE3" w:rsidRPr="00246477" w:rsidRDefault="00002FE3" w:rsidP="004F0A34">
            <w:pPr>
              <w:pStyle w:val="15"/>
              <w:keepNext/>
              <w:keepLines/>
              <w:shd w:val="clear" w:color="auto" w:fill="auto"/>
              <w:spacing w:line="240" w:lineRule="auto"/>
              <w:jc w:val="both"/>
              <w:rPr>
                <w:rFonts w:ascii="Times New Roman" w:hAnsi="Times New Roman" w:cs="Times New Roman"/>
                <w:sz w:val="24"/>
                <w:szCs w:val="24"/>
              </w:rPr>
            </w:pPr>
          </w:p>
          <w:p w:rsidR="00A863BE" w:rsidRPr="00A863BE" w:rsidRDefault="00A863BE" w:rsidP="00A863BE">
            <w:pPr>
              <w:widowControl w:val="0"/>
              <w:autoSpaceDE w:val="0"/>
              <w:autoSpaceDN w:val="0"/>
              <w:adjustRightInd w:val="0"/>
              <w:ind w:firstLine="567"/>
              <w:jc w:val="both"/>
              <w:rPr>
                <w:rFonts w:ascii="Times New Roman" w:hAnsi="Times New Roman"/>
                <w:sz w:val="24"/>
                <w:szCs w:val="24"/>
              </w:rPr>
            </w:pPr>
            <w:r w:rsidRPr="00A863BE">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A863BE" w:rsidRPr="00A863BE" w:rsidRDefault="00A863BE" w:rsidP="00A863BE">
            <w:pPr>
              <w:pStyle w:val="aff6"/>
              <w:ind w:firstLine="720"/>
              <w:jc w:val="both"/>
              <w:rPr>
                <w:rFonts w:ascii="Times New Roman" w:hAnsi="Times New Roman" w:cs="Times New Roman"/>
                <w:sz w:val="24"/>
                <w:szCs w:val="24"/>
              </w:rPr>
            </w:pPr>
            <w:r w:rsidRPr="00A863BE">
              <w:rPr>
                <w:rFonts w:ascii="Times New Roman" w:hAnsi="Times New Roman" w:cs="Times New Roman"/>
                <w:sz w:val="24"/>
                <w:szCs w:val="24"/>
              </w:rPr>
              <w:t xml:space="preserve">Гуманитарное значение физики как составной части общего образовании состоит в том, что она вооружает школьника </w:t>
            </w:r>
            <w:r w:rsidRPr="00A863BE">
              <w:rPr>
                <w:rFonts w:ascii="Times New Roman" w:hAnsi="Times New Roman" w:cs="Times New Roman"/>
                <w:b/>
                <w:i/>
                <w:sz w:val="24"/>
                <w:szCs w:val="24"/>
              </w:rPr>
              <w:t>научным методом познания</w:t>
            </w:r>
            <w:r w:rsidRPr="00A863BE">
              <w:rPr>
                <w:rFonts w:ascii="Times New Roman" w:hAnsi="Times New Roman" w:cs="Times New Roman"/>
                <w:i/>
                <w:sz w:val="24"/>
                <w:szCs w:val="24"/>
              </w:rPr>
              <w:t>,</w:t>
            </w:r>
            <w:r w:rsidRPr="00A863BE">
              <w:rPr>
                <w:rFonts w:ascii="Times New Roman" w:hAnsi="Times New Roman" w:cs="Times New Roman"/>
                <w:sz w:val="24"/>
                <w:szCs w:val="24"/>
              </w:rPr>
              <w:t xml:space="preserve"> позволяющим получать объективные знания об окружающем мире.</w:t>
            </w:r>
          </w:p>
          <w:p w:rsidR="00A863BE" w:rsidRPr="00A863BE" w:rsidRDefault="00A863BE" w:rsidP="00A863BE">
            <w:pPr>
              <w:ind w:firstLine="720"/>
              <w:jc w:val="both"/>
              <w:rPr>
                <w:rFonts w:ascii="Times New Roman" w:hAnsi="Times New Roman"/>
                <w:sz w:val="24"/>
                <w:szCs w:val="24"/>
              </w:rPr>
            </w:pPr>
            <w:r w:rsidRPr="00A863BE">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A863BE" w:rsidRPr="00A863BE" w:rsidRDefault="00A863BE" w:rsidP="00A863BE">
            <w:pPr>
              <w:ind w:firstLine="567"/>
              <w:jc w:val="both"/>
              <w:rPr>
                <w:rFonts w:ascii="Times New Roman" w:hAnsi="Times New Roman"/>
                <w:sz w:val="24"/>
                <w:szCs w:val="24"/>
              </w:rPr>
            </w:pPr>
            <w:r w:rsidRPr="00A863BE">
              <w:rPr>
                <w:rFonts w:ascii="Times New Roman" w:hAnsi="Times New Roman"/>
                <w:sz w:val="24"/>
                <w:szCs w:val="24"/>
              </w:rPr>
              <w:t>Курс физики</w:t>
            </w:r>
            <w:r w:rsidR="00FF375C">
              <w:rPr>
                <w:rFonts w:ascii="Times New Roman" w:hAnsi="Times New Roman"/>
                <w:sz w:val="24"/>
                <w:szCs w:val="24"/>
              </w:rPr>
              <w:t xml:space="preserve"> 7 класса в </w:t>
            </w:r>
            <w:r w:rsidRPr="00A863BE">
              <w:rPr>
                <w:rFonts w:ascii="Times New Roman" w:hAnsi="Times New Roman"/>
                <w:sz w:val="24"/>
                <w:szCs w:val="24"/>
              </w:rPr>
              <w:t xml:space="preserve"> программе структурируется на основе рассмотрения различных фо</w:t>
            </w:r>
            <w:r w:rsidR="00665A1C">
              <w:rPr>
                <w:rFonts w:ascii="Times New Roman" w:hAnsi="Times New Roman"/>
                <w:sz w:val="24"/>
                <w:szCs w:val="24"/>
              </w:rPr>
              <w:t>рм</w:t>
            </w:r>
            <w:r w:rsidRPr="00A863BE">
              <w:rPr>
                <w:rFonts w:ascii="Times New Roman" w:hAnsi="Times New Roman"/>
                <w:sz w:val="24"/>
                <w:szCs w:val="24"/>
              </w:rPr>
              <w:t xml:space="preserve"> материи в </w:t>
            </w:r>
            <w:r w:rsidR="00665A1C">
              <w:rPr>
                <w:rFonts w:ascii="Times New Roman" w:hAnsi="Times New Roman"/>
                <w:sz w:val="24"/>
                <w:szCs w:val="24"/>
              </w:rPr>
              <w:t>следующем порядке</w:t>
            </w:r>
            <w:r w:rsidRPr="00A863BE">
              <w:rPr>
                <w:rFonts w:ascii="Times New Roman" w:hAnsi="Times New Roman"/>
                <w:sz w:val="24"/>
                <w:szCs w:val="24"/>
              </w:rPr>
              <w:t xml:space="preserve">: механические явления, </w:t>
            </w:r>
            <w:r w:rsidR="00FF375C">
              <w:rPr>
                <w:rFonts w:ascii="Times New Roman" w:hAnsi="Times New Roman"/>
                <w:sz w:val="24"/>
                <w:szCs w:val="24"/>
              </w:rPr>
              <w:t>звуковые явления, световые явления</w:t>
            </w:r>
            <w:r w:rsidRPr="00A863BE">
              <w:rPr>
                <w:rFonts w:ascii="Times New Roman" w:hAnsi="Times New Roman"/>
                <w:sz w:val="24"/>
                <w:szCs w:val="24"/>
              </w:rPr>
              <w:t xml:space="preserve">. Физика в </w:t>
            </w:r>
            <w:r w:rsidR="00665A1C">
              <w:rPr>
                <w:rFonts w:ascii="Times New Roman" w:hAnsi="Times New Roman"/>
                <w:sz w:val="24"/>
                <w:szCs w:val="24"/>
              </w:rPr>
              <w:t>7 классе</w:t>
            </w:r>
            <w:r w:rsidRPr="00A863BE">
              <w:rPr>
                <w:rFonts w:ascii="Times New Roman" w:hAnsi="Times New Roman"/>
                <w:sz w:val="24"/>
                <w:szCs w:val="24"/>
              </w:rPr>
              <w:t xml:space="preserve">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roofErr w:type="gramStart"/>
            <w:r w:rsidRPr="00A863BE">
              <w:rPr>
                <w:rFonts w:ascii="Times New Roman" w:hAnsi="Times New Roman"/>
                <w:sz w:val="24"/>
                <w:szCs w:val="24"/>
              </w:rPr>
              <w:t>.</w:t>
            </w:r>
            <w:proofErr w:type="gramEnd"/>
          </w:p>
          <w:p w:rsidR="00246477" w:rsidRPr="00A863BE" w:rsidRDefault="00246477" w:rsidP="00002FE3">
            <w:pPr>
              <w:pStyle w:val="16"/>
              <w:shd w:val="clear" w:color="auto" w:fill="auto"/>
              <w:spacing w:line="276" w:lineRule="auto"/>
              <w:ind w:left="20" w:right="20" w:firstLine="581"/>
            </w:pPr>
            <w:r w:rsidRPr="00A863BE">
              <w:t>.</w:t>
            </w:r>
          </w:p>
          <w:p w:rsidR="003727DB" w:rsidRPr="00941290" w:rsidRDefault="003727DB" w:rsidP="004F0A34">
            <w:pPr>
              <w:pStyle w:val="af4"/>
              <w:spacing w:line="276" w:lineRule="auto"/>
              <w:jc w:val="both"/>
              <w:rPr>
                <w:rFonts w:ascii="Times New Roman" w:hAnsi="Times New Roman"/>
                <w:sz w:val="24"/>
                <w:szCs w:val="24"/>
                <w:lang w:eastAsia="ru-RU"/>
              </w:rPr>
            </w:pPr>
          </w:p>
        </w:tc>
      </w:tr>
      <w:tr w:rsidR="003727DB">
        <w:tc>
          <w:tcPr>
            <w:tcW w:w="1951" w:type="dxa"/>
            <w:tcBorders>
              <w:top w:val="single" w:sz="4" w:space="0" w:color="auto"/>
              <w:left w:val="single" w:sz="4" w:space="0" w:color="auto"/>
              <w:bottom w:val="single" w:sz="4" w:space="0" w:color="auto"/>
              <w:right w:val="single" w:sz="4" w:space="0" w:color="auto"/>
            </w:tcBorders>
          </w:tcPr>
          <w:p w:rsidR="00845597" w:rsidRDefault="00845597" w:rsidP="00892CA3">
            <w:pPr>
              <w:pStyle w:val="11"/>
              <w:rPr>
                <w:rFonts w:ascii="Times New Roman" w:hAnsi="Times New Roman"/>
                <w:b/>
                <w:color w:val="333333"/>
                <w:sz w:val="24"/>
                <w:szCs w:val="24"/>
              </w:rPr>
            </w:pPr>
          </w:p>
          <w:p w:rsidR="003727DB" w:rsidRPr="000603AC" w:rsidRDefault="000603AC" w:rsidP="00892CA3">
            <w:pPr>
              <w:pStyle w:val="11"/>
              <w:rPr>
                <w:rFonts w:ascii="Times New Roman" w:hAnsi="Times New Roman"/>
                <w:b/>
                <w:sz w:val="24"/>
                <w:szCs w:val="24"/>
              </w:rPr>
            </w:pPr>
            <w:r w:rsidRPr="000603AC">
              <w:rPr>
                <w:rFonts w:ascii="Times New Roman" w:hAnsi="Times New Roman"/>
                <w:b/>
                <w:color w:val="333333"/>
                <w:sz w:val="24"/>
                <w:szCs w:val="24"/>
              </w:rPr>
              <w:t>1.2.</w:t>
            </w:r>
            <w:proofErr w:type="gramStart"/>
            <w:r w:rsidRPr="000603AC">
              <w:rPr>
                <w:rFonts w:ascii="Times New Roman" w:hAnsi="Times New Roman"/>
                <w:b/>
                <w:color w:val="333333"/>
                <w:sz w:val="24"/>
                <w:szCs w:val="24"/>
              </w:rPr>
              <w:t>Норматив</w:t>
            </w:r>
            <w:r w:rsidR="00250923">
              <w:rPr>
                <w:rFonts w:ascii="Times New Roman" w:hAnsi="Times New Roman"/>
                <w:b/>
                <w:color w:val="333333"/>
                <w:sz w:val="24"/>
                <w:szCs w:val="24"/>
              </w:rPr>
              <w:t>-</w:t>
            </w:r>
            <w:r w:rsidRPr="000603AC">
              <w:rPr>
                <w:rFonts w:ascii="Times New Roman" w:hAnsi="Times New Roman"/>
                <w:b/>
                <w:color w:val="333333"/>
                <w:sz w:val="24"/>
                <w:szCs w:val="24"/>
              </w:rPr>
              <w:t>ные</w:t>
            </w:r>
            <w:proofErr w:type="gramEnd"/>
            <w:r w:rsidRPr="000603AC">
              <w:rPr>
                <w:rFonts w:ascii="Times New Roman" w:hAnsi="Times New Roman"/>
                <w:b/>
                <w:color w:val="333333"/>
                <w:sz w:val="24"/>
                <w:szCs w:val="24"/>
              </w:rPr>
              <w:t xml:space="preserve"> документы, на основании которых разработана рабочая программа</w:t>
            </w:r>
          </w:p>
        </w:tc>
        <w:tc>
          <w:tcPr>
            <w:tcW w:w="8271" w:type="dxa"/>
            <w:tcBorders>
              <w:top w:val="single" w:sz="4" w:space="0" w:color="auto"/>
              <w:left w:val="single" w:sz="4" w:space="0" w:color="auto"/>
              <w:bottom w:val="single" w:sz="4" w:space="0" w:color="auto"/>
              <w:right w:val="single" w:sz="4" w:space="0" w:color="auto"/>
            </w:tcBorders>
          </w:tcPr>
          <w:p w:rsidR="003727DB" w:rsidRPr="00A863BE" w:rsidRDefault="003727DB" w:rsidP="00A64AC9">
            <w:pPr>
              <w:jc w:val="both"/>
              <w:rPr>
                <w:rFonts w:ascii="Times New Roman" w:hAnsi="Times New Roman"/>
                <w:sz w:val="24"/>
                <w:szCs w:val="24"/>
              </w:rPr>
            </w:pPr>
            <w:r w:rsidRPr="00A863BE">
              <w:rPr>
                <w:rFonts w:ascii="Times New Roman" w:hAnsi="Times New Roman"/>
                <w:sz w:val="24"/>
                <w:szCs w:val="24"/>
              </w:rPr>
              <w:t>Рабочая программа составлена на основе следующих нормативных документов и методических рекомендаций:</w:t>
            </w:r>
          </w:p>
          <w:p w:rsidR="00715D39" w:rsidRPr="00A863BE" w:rsidRDefault="00715D39" w:rsidP="000603AC">
            <w:pPr>
              <w:pStyle w:val="13"/>
              <w:numPr>
                <w:ilvl w:val="0"/>
                <w:numId w:val="1"/>
              </w:numPr>
              <w:jc w:val="both"/>
              <w:rPr>
                <w:rFonts w:ascii="Times New Roman" w:hAnsi="Times New Roman"/>
                <w:sz w:val="24"/>
                <w:szCs w:val="24"/>
              </w:rPr>
            </w:pPr>
            <w:r w:rsidRPr="00A863BE">
              <w:rPr>
                <w:rFonts w:ascii="Times New Roman" w:hAnsi="Times New Roman"/>
                <w:color w:val="000000"/>
                <w:sz w:val="24"/>
                <w:szCs w:val="24"/>
              </w:rPr>
              <w:t>Закон РФ «Об образовании» от 29.12.2012 №273-ФЗ;</w:t>
            </w:r>
          </w:p>
          <w:p w:rsidR="003727DB" w:rsidRPr="00A863BE" w:rsidRDefault="003727DB" w:rsidP="000603AC">
            <w:pPr>
              <w:pStyle w:val="13"/>
              <w:numPr>
                <w:ilvl w:val="0"/>
                <w:numId w:val="1"/>
              </w:numPr>
              <w:jc w:val="both"/>
              <w:rPr>
                <w:rFonts w:ascii="Times New Roman" w:hAnsi="Times New Roman"/>
                <w:sz w:val="24"/>
                <w:szCs w:val="24"/>
              </w:rPr>
            </w:pPr>
            <w:r w:rsidRPr="00A863BE">
              <w:rPr>
                <w:rFonts w:ascii="Times New Roman" w:hAnsi="Times New Roman"/>
                <w:color w:val="000000"/>
                <w:sz w:val="24"/>
                <w:szCs w:val="24"/>
              </w:rPr>
              <w:t xml:space="preserve">Приказ Министерства образования и науки РФ от 17 мая </w:t>
            </w:r>
            <w:smartTag w:uri="urn:schemas-microsoft-com:office:smarttags" w:element="metricconverter">
              <w:smartTagPr>
                <w:attr w:name="ProductID" w:val="2010 г"/>
              </w:smartTagPr>
              <w:r w:rsidRPr="00A863BE">
                <w:rPr>
                  <w:rFonts w:ascii="Times New Roman" w:hAnsi="Times New Roman"/>
                  <w:color w:val="000000"/>
                  <w:sz w:val="24"/>
                  <w:szCs w:val="24"/>
                </w:rPr>
                <w:t>2010 г</w:t>
              </w:r>
            </w:smartTag>
            <w:r w:rsidRPr="00A863BE">
              <w:rPr>
                <w:rFonts w:ascii="Times New Roman" w:hAnsi="Times New Roman"/>
                <w:color w:val="000000"/>
                <w:sz w:val="24"/>
                <w:szCs w:val="24"/>
              </w:rPr>
              <w:t>. N 1897  "Об утверждении федерального государственного образовательного стандарта основного</w:t>
            </w:r>
            <w:r w:rsidRPr="00A863BE">
              <w:rPr>
                <w:rFonts w:ascii="Times New Roman" w:hAnsi="Times New Roman"/>
                <w:sz w:val="24"/>
                <w:szCs w:val="24"/>
              </w:rPr>
              <w:t xml:space="preserve"> общего образования"</w:t>
            </w:r>
            <w:r w:rsidR="009B778C" w:rsidRPr="00A863BE">
              <w:rPr>
                <w:rFonts w:ascii="Times New Roman" w:hAnsi="Times New Roman"/>
                <w:sz w:val="24"/>
                <w:szCs w:val="24"/>
              </w:rPr>
              <w:t>;</w:t>
            </w:r>
          </w:p>
          <w:p w:rsidR="003727DB" w:rsidRPr="00A863BE" w:rsidRDefault="003727DB" w:rsidP="00A64AC9">
            <w:pPr>
              <w:pStyle w:val="13"/>
              <w:numPr>
                <w:ilvl w:val="0"/>
                <w:numId w:val="1"/>
              </w:numPr>
              <w:jc w:val="both"/>
              <w:rPr>
                <w:rFonts w:ascii="Times New Roman" w:hAnsi="Times New Roman"/>
                <w:sz w:val="24"/>
                <w:szCs w:val="24"/>
              </w:rPr>
            </w:pPr>
            <w:r w:rsidRPr="00A863BE">
              <w:rPr>
                <w:rFonts w:ascii="Times New Roman" w:hAnsi="Times New Roman"/>
                <w:color w:val="000000"/>
                <w:sz w:val="24"/>
                <w:szCs w:val="24"/>
              </w:rPr>
              <w:t xml:space="preserve">Приказ Министерства образования и науки РФ от 29 декабря </w:t>
            </w:r>
            <w:smartTag w:uri="urn:schemas-microsoft-com:office:smarttags" w:element="metricconverter">
              <w:smartTagPr>
                <w:attr w:name="ProductID" w:val="2014 г"/>
              </w:smartTagPr>
              <w:r w:rsidRPr="00A863BE">
                <w:rPr>
                  <w:rFonts w:ascii="Times New Roman" w:hAnsi="Times New Roman"/>
                  <w:color w:val="000000"/>
                  <w:sz w:val="24"/>
                  <w:szCs w:val="24"/>
                </w:rPr>
                <w:t>2014 г</w:t>
              </w:r>
            </w:smartTag>
            <w:r w:rsidRPr="00A863BE">
              <w:rPr>
                <w:rFonts w:ascii="Times New Roman" w:hAnsi="Times New Roman"/>
                <w:color w:val="000000"/>
                <w:sz w:val="24"/>
                <w:szCs w:val="24"/>
              </w:rPr>
              <w:t xml:space="preserve">. N 1644 «О внесении изменений в Приказ  Министерства образования и науки РФ от 17 мая </w:t>
            </w:r>
            <w:smartTag w:uri="urn:schemas-microsoft-com:office:smarttags" w:element="metricconverter">
              <w:smartTagPr>
                <w:attr w:name="ProductID" w:val="2010 г"/>
              </w:smartTagPr>
              <w:r w:rsidRPr="00A863BE">
                <w:rPr>
                  <w:rFonts w:ascii="Times New Roman" w:hAnsi="Times New Roman"/>
                  <w:color w:val="000000"/>
                  <w:sz w:val="24"/>
                  <w:szCs w:val="24"/>
                </w:rPr>
                <w:t>2010 г</w:t>
              </w:r>
            </w:smartTag>
            <w:r w:rsidRPr="00A863BE">
              <w:rPr>
                <w:rFonts w:ascii="Times New Roman" w:hAnsi="Times New Roman"/>
                <w:color w:val="000000"/>
                <w:sz w:val="24"/>
                <w:szCs w:val="24"/>
              </w:rPr>
              <w:t xml:space="preserve">. N 1897  "Об утверждении федерального </w:t>
            </w:r>
            <w:r w:rsidRPr="00A863BE">
              <w:rPr>
                <w:rFonts w:ascii="Times New Roman" w:hAnsi="Times New Roman"/>
                <w:color w:val="000000"/>
                <w:sz w:val="24"/>
                <w:szCs w:val="24"/>
              </w:rPr>
              <w:lastRenderedPageBreak/>
              <w:t>государственного образовательного стандарта основного</w:t>
            </w:r>
            <w:r w:rsidRPr="00A863BE">
              <w:rPr>
                <w:rFonts w:ascii="Times New Roman" w:hAnsi="Times New Roman"/>
                <w:sz w:val="24"/>
                <w:szCs w:val="24"/>
              </w:rPr>
              <w:t xml:space="preserve"> общего образования"</w:t>
            </w:r>
            <w:r w:rsidR="009B778C" w:rsidRPr="00A863BE">
              <w:rPr>
                <w:rFonts w:ascii="Times New Roman" w:hAnsi="Times New Roman"/>
                <w:sz w:val="24"/>
                <w:szCs w:val="24"/>
              </w:rPr>
              <w:t>;</w:t>
            </w:r>
          </w:p>
          <w:p w:rsidR="00715D39" w:rsidRPr="00A863BE" w:rsidRDefault="003727DB" w:rsidP="00715D39">
            <w:pPr>
              <w:pStyle w:val="13"/>
              <w:numPr>
                <w:ilvl w:val="0"/>
                <w:numId w:val="1"/>
              </w:numPr>
              <w:jc w:val="both"/>
              <w:rPr>
                <w:rFonts w:ascii="Times New Roman" w:hAnsi="Times New Roman"/>
                <w:sz w:val="24"/>
                <w:szCs w:val="24"/>
              </w:rPr>
            </w:pPr>
            <w:r w:rsidRPr="00A863BE">
              <w:rPr>
                <w:rFonts w:ascii="Times New Roman" w:hAnsi="Times New Roman"/>
                <w:sz w:val="24"/>
                <w:szCs w:val="24"/>
              </w:rPr>
              <w:t>Примерная основная образовательная программа основного общего образования</w:t>
            </w:r>
            <w:r w:rsidR="00715D39" w:rsidRPr="00A863BE">
              <w:rPr>
                <w:rFonts w:ascii="Times New Roman" w:hAnsi="Times New Roman"/>
                <w:sz w:val="24"/>
                <w:szCs w:val="24"/>
              </w:rPr>
              <w:t>;</w:t>
            </w:r>
          </w:p>
          <w:p w:rsidR="00715D39" w:rsidRPr="00A863BE" w:rsidRDefault="00715D39" w:rsidP="00715D39">
            <w:pPr>
              <w:pStyle w:val="13"/>
              <w:numPr>
                <w:ilvl w:val="0"/>
                <w:numId w:val="1"/>
              </w:numPr>
              <w:jc w:val="both"/>
              <w:rPr>
                <w:rFonts w:ascii="Times New Roman" w:hAnsi="Times New Roman"/>
                <w:sz w:val="24"/>
                <w:szCs w:val="24"/>
              </w:rPr>
            </w:pPr>
            <w:r w:rsidRPr="00A863BE">
              <w:rPr>
                <w:rFonts w:ascii="Times New Roman" w:hAnsi="Times New Roman"/>
                <w:sz w:val="24"/>
                <w:szCs w:val="24"/>
              </w:rPr>
              <w:t xml:space="preserve">Письмо Министерства образования и науки РФ от 24 ноября </w:t>
            </w:r>
            <w:smartTag w:uri="urn:schemas-microsoft-com:office:smarttags" w:element="metricconverter">
              <w:smartTagPr>
                <w:attr w:name="ProductID" w:val="2011 г"/>
              </w:smartTagPr>
              <w:r w:rsidRPr="00A863BE">
                <w:rPr>
                  <w:rFonts w:ascii="Times New Roman" w:hAnsi="Times New Roman"/>
                  <w:sz w:val="24"/>
                  <w:szCs w:val="24"/>
                </w:rPr>
                <w:t>2011 г</w:t>
              </w:r>
            </w:smartTag>
            <w:r w:rsidRPr="00A863BE">
              <w:rPr>
                <w:rFonts w:ascii="Times New Roman" w:hAnsi="Times New Roman"/>
                <w:sz w:val="24"/>
                <w:szCs w:val="24"/>
              </w:rPr>
              <w:t>. N МД-1552/03 "Об оснащении общеобразовательных учреждений учебным и учебно-лабораторным оборудованием";</w:t>
            </w:r>
          </w:p>
          <w:p w:rsidR="00715D39" w:rsidRPr="00A863BE" w:rsidRDefault="00715D39" w:rsidP="00715D39">
            <w:pPr>
              <w:pStyle w:val="13"/>
              <w:numPr>
                <w:ilvl w:val="0"/>
                <w:numId w:val="1"/>
              </w:numPr>
              <w:jc w:val="both"/>
              <w:rPr>
                <w:rFonts w:ascii="Times New Roman" w:hAnsi="Times New Roman"/>
                <w:sz w:val="24"/>
                <w:szCs w:val="24"/>
              </w:rPr>
            </w:pPr>
            <w:r w:rsidRPr="00A863BE">
              <w:rPr>
                <w:rFonts w:ascii="Times New Roman" w:hAnsi="Times New Roman"/>
                <w:sz w:val="24"/>
                <w:szCs w:val="24"/>
              </w:rPr>
              <w:t>Закон Тамбовской области от 16.07.2013 г. № 96-3 «Об образовании в Тамбовской области»;</w:t>
            </w:r>
          </w:p>
          <w:p w:rsidR="00715D39" w:rsidRPr="00A863BE" w:rsidRDefault="00715D39" w:rsidP="00715D39">
            <w:pPr>
              <w:pStyle w:val="13"/>
              <w:numPr>
                <w:ilvl w:val="0"/>
                <w:numId w:val="1"/>
              </w:numPr>
              <w:jc w:val="both"/>
              <w:rPr>
                <w:rFonts w:ascii="Times New Roman" w:hAnsi="Times New Roman"/>
                <w:sz w:val="24"/>
                <w:szCs w:val="24"/>
              </w:rPr>
            </w:pPr>
            <w:r w:rsidRPr="00A863BE">
              <w:rPr>
                <w:rFonts w:ascii="Times New Roman" w:hAnsi="Times New Roman"/>
                <w:sz w:val="24"/>
                <w:szCs w:val="24"/>
              </w:rPr>
              <w:t>Приказ управления Тамбовской области от 10.04.2009 г. № 936 (с изменениями от 09.09.2009 г. № 2461, 01.03. 2010 № 634) «Об утверждении базисного учебного плана для образовательных учреждений, расположенных на территории Тамбовской области и реализующих программы общего образования»;</w:t>
            </w:r>
          </w:p>
          <w:p w:rsidR="00715D39" w:rsidRPr="00A863BE" w:rsidRDefault="00715D39" w:rsidP="00715D39">
            <w:pPr>
              <w:pStyle w:val="13"/>
              <w:numPr>
                <w:ilvl w:val="0"/>
                <w:numId w:val="1"/>
              </w:numPr>
              <w:jc w:val="both"/>
              <w:rPr>
                <w:rFonts w:ascii="Times New Roman" w:hAnsi="Times New Roman"/>
                <w:sz w:val="24"/>
                <w:szCs w:val="24"/>
              </w:rPr>
            </w:pPr>
            <w:r w:rsidRPr="00A863BE">
              <w:rPr>
                <w:rFonts w:ascii="Times New Roman" w:hAnsi="Times New Roman"/>
                <w:sz w:val="24"/>
                <w:szCs w:val="24"/>
              </w:rPr>
              <w:t>Приказ управления образования и науки области от 17.02.2012 № 493 «О введении федерального государственного образовательного стандарта основного общего образования в общеобразовательных учреждениях, расположенных на территории Тамбовской области»;</w:t>
            </w:r>
          </w:p>
          <w:p w:rsidR="00715D39" w:rsidRPr="00A863BE" w:rsidRDefault="00715D39" w:rsidP="00715D39">
            <w:pPr>
              <w:pStyle w:val="13"/>
              <w:numPr>
                <w:ilvl w:val="0"/>
                <w:numId w:val="1"/>
              </w:numPr>
              <w:jc w:val="both"/>
              <w:rPr>
                <w:rFonts w:ascii="Times New Roman" w:hAnsi="Times New Roman"/>
                <w:sz w:val="24"/>
                <w:szCs w:val="24"/>
              </w:rPr>
            </w:pPr>
            <w:r w:rsidRPr="00A863BE">
              <w:rPr>
                <w:rFonts w:ascii="Times New Roman" w:hAnsi="Times New Roman"/>
                <w:sz w:val="24"/>
                <w:szCs w:val="24"/>
              </w:rPr>
              <w:t>Приказ  управления образования Тамбовской области от 05.06.2009 г. № 1593 «Об утверждении Примерного положения о структуре, порядке разработки и утверждения рабочих программ учебных курсов, предметов, дисциплин (модулей) общеобразовательными учреждениями, расположенными на территории Тамбовской области и реализующими программы общего образования»;</w:t>
            </w:r>
          </w:p>
          <w:p w:rsidR="009B4FAD" w:rsidRPr="00A863BE" w:rsidRDefault="00715D39" w:rsidP="00715D39">
            <w:pPr>
              <w:pStyle w:val="13"/>
              <w:numPr>
                <w:ilvl w:val="0"/>
                <w:numId w:val="1"/>
              </w:numPr>
              <w:jc w:val="both"/>
              <w:rPr>
                <w:rFonts w:ascii="Times New Roman" w:hAnsi="Times New Roman"/>
                <w:sz w:val="24"/>
                <w:szCs w:val="24"/>
              </w:rPr>
            </w:pPr>
            <w:r w:rsidRPr="00A863BE">
              <w:rPr>
                <w:rFonts w:ascii="Times New Roman" w:hAnsi="Times New Roman"/>
                <w:sz w:val="24"/>
                <w:szCs w:val="24"/>
              </w:rPr>
              <w:t xml:space="preserve">Приказ  управления образования Тамбовской области от 04.06. </w:t>
            </w:r>
            <w:smartTag w:uri="urn:schemas-microsoft-com:office:smarttags" w:element="metricconverter">
              <w:smartTagPr>
                <w:attr w:name="ProductID" w:val="2010 г"/>
              </w:smartTagPr>
              <w:r w:rsidRPr="00A863BE">
                <w:rPr>
                  <w:rFonts w:ascii="Times New Roman" w:hAnsi="Times New Roman"/>
                  <w:sz w:val="24"/>
                  <w:szCs w:val="24"/>
                </w:rPr>
                <w:t>2010 г</w:t>
              </w:r>
            </w:smartTag>
            <w:r w:rsidRPr="00A863BE">
              <w:rPr>
                <w:rFonts w:ascii="Times New Roman" w:hAnsi="Times New Roman"/>
                <w:sz w:val="24"/>
                <w:szCs w:val="24"/>
              </w:rPr>
              <w:t>. № 1763 «Об утверждении инструментария по контролю и оценке качества образования в образовательных учреждениях, реализующих основные образовательные программы начального общего, основного общего, среднего (полного) общего образования»</w:t>
            </w:r>
            <w:r w:rsidR="009B4FAD" w:rsidRPr="00A863BE">
              <w:rPr>
                <w:rFonts w:ascii="Times New Roman" w:hAnsi="Times New Roman"/>
                <w:sz w:val="24"/>
                <w:szCs w:val="24"/>
              </w:rPr>
              <w:t>;</w:t>
            </w:r>
          </w:p>
          <w:p w:rsidR="00715D39" w:rsidRPr="00A863BE" w:rsidRDefault="00715D39" w:rsidP="00715D39">
            <w:pPr>
              <w:pStyle w:val="13"/>
              <w:numPr>
                <w:ilvl w:val="0"/>
                <w:numId w:val="1"/>
              </w:numPr>
              <w:jc w:val="both"/>
              <w:rPr>
                <w:rFonts w:ascii="Times New Roman" w:hAnsi="Times New Roman"/>
                <w:sz w:val="24"/>
                <w:szCs w:val="24"/>
              </w:rPr>
            </w:pPr>
            <w:r w:rsidRPr="00A863BE">
              <w:rPr>
                <w:rFonts w:ascii="Times New Roman" w:hAnsi="Times New Roman"/>
                <w:sz w:val="24"/>
                <w:szCs w:val="24"/>
              </w:rPr>
              <w:t xml:space="preserve">Санитарно-эпидемиологические требования к условиям и организации обучения в общеобразовательных учреждениях </w:t>
            </w:r>
            <w:proofErr w:type="spellStart"/>
            <w:r w:rsidRPr="00A863BE">
              <w:rPr>
                <w:rFonts w:ascii="Times New Roman" w:hAnsi="Times New Roman"/>
                <w:sz w:val="24"/>
                <w:szCs w:val="24"/>
              </w:rPr>
              <w:t>СанПин</w:t>
            </w:r>
            <w:proofErr w:type="spellEnd"/>
            <w:r w:rsidRPr="00A863BE">
              <w:rPr>
                <w:rFonts w:ascii="Times New Roman" w:hAnsi="Times New Roman"/>
                <w:sz w:val="24"/>
                <w:szCs w:val="24"/>
              </w:rPr>
              <w:t xml:space="preserve"> №2.4.2.2821-10 (</w:t>
            </w:r>
            <w:hyperlink r:id="rId9" w:history="1">
              <w:r w:rsidRPr="00A863BE">
                <w:rPr>
                  <w:rFonts w:ascii="Times New Roman" w:hAnsi="Times New Roman"/>
                  <w:sz w:val="24"/>
                  <w:szCs w:val="24"/>
                </w:rPr>
                <w:t>http://www.epidemiolog.ru/law/san/?ELEMENT_ID=3240117</w:t>
              </w:r>
            </w:hyperlink>
            <w:r w:rsidRPr="00A863BE">
              <w:rPr>
                <w:rFonts w:ascii="Times New Roman" w:hAnsi="Times New Roman"/>
                <w:sz w:val="24"/>
                <w:szCs w:val="24"/>
              </w:rPr>
              <w:t>)</w:t>
            </w:r>
            <w:r w:rsidR="009B4FAD" w:rsidRPr="00A863BE">
              <w:rPr>
                <w:rFonts w:ascii="Times New Roman" w:hAnsi="Times New Roman"/>
                <w:sz w:val="24"/>
                <w:szCs w:val="24"/>
              </w:rPr>
              <w:t>;</w:t>
            </w:r>
          </w:p>
          <w:p w:rsidR="003727DB" w:rsidRPr="00A863BE" w:rsidRDefault="003727DB" w:rsidP="00A64AC9">
            <w:pPr>
              <w:pStyle w:val="13"/>
              <w:numPr>
                <w:ilvl w:val="0"/>
                <w:numId w:val="1"/>
              </w:numPr>
              <w:jc w:val="both"/>
              <w:rPr>
                <w:rFonts w:ascii="Times New Roman" w:hAnsi="Times New Roman"/>
                <w:sz w:val="24"/>
                <w:szCs w:val="24"/>
              </w:rPr>
            </w:pPr>
            <w:r w:rsidRPr="00A863BE">
              <w:rPr>
                <w:rFonts w:ascii="Times New Roman" w:hAnsi="Times New Roman"/>
                <w:sz w:val="24"/>
                <w:szCs w:val="24"/>
              </w:rPr>
              <w:t>Программа развития и формирования универсальных учебных действий для общего образования</w:t>
            </w:r>
            <w:r w:rsidR="009B778C" w:rsidRPr="00A863BE">
              <w:rPr>
                <w:rFonts w:ascii="Times New Roman" w:hAnsi="Times New Roman"/>
                <w:sz w:val="24"/>
                <w:szCs w:val="24"/>
              </w:rPr>
              <w:t>;</w:t>
            </w:r>
          </w:p>
          <w:p w:rsidR="003727DB" w:rsidRPr="000E4491" w:rsidRDefault="003727DB" w:rsidP="000D1345">
            <w:pPr>
              <w:numPr>
                <w:ilvl w:val="0"/>
                <w:numId w:val="1"/>
              </w:numPr>
              <w:spacing w:before="100" w:beforeAutospacing="1" w:after="100" w:afterAutospacing="1" w:line="240" w:lineRule="auto"/>
              <w:jc w:val="both"/>
              <w:rPr>
                <w:rFonts w:ascii="Times New Roman" w:hAnsi="Times New Roman"/>
                <w:sz w:val="24"/>
                <w:szCs w:val="24"/>
              </w:rPr>
            </w:pPr>
            <w:r w:rsidRPr="000E4491">
              <w:rPr>
                <w:rFonts w:ascii="Times New Roman" w:hAnsi="Times New Roman"/>
                <w:sz w:val="24"/>
                <w:szCs w:val="24"/>
              </w:rPr>
              <w:t>Федеральный перечень учебников, рекомендованных (допущенных) Министерством образования и науки РФ к использованию в образовательном процессе в общ</w:t>
            </w:r>
            <w:r w:rsidR="000E4491">
              <w:rPr>
                <w:rFonts w:ascii="Times New Roman" w:hAnsi="Times New Roman"/>
                <w:sz w:val="24"/>
                <w:szCs w:val="24"/>
              </w:rPr>
              <w:t>еобразовательных учреждениях;</w:t>
            </w:r>
          </w:p>
          <w:p w:rsidR="003727DB" w:rsidRPr="00A863BE" w:rsidRDefault="003727DB" w:rsidP="000D1345">
            <w:pPr>
              <w:numPr>
                <w:ilvl w:val="0"/>
                <w:numId w:val="1"/>
              </w:numPr>
              <w:spacing w:before="100" w:beforeAutospacing="1" w:after="100" w:afterAutospacing="1" w:line="240" w:lineRule="auto"/>
              <w:jc w:val="both"/>
              <w:rPr>
                <w:rFonts w:ascii="Times New Roman" w:hAnsi="Times New Roman"/>
                <w:sz w:val="24"/>
                <w:szCs w:val="24"/>
              </w:rPr>
            </w:pPr>
            <w:r w:rsidRPr="000E4491">
              <w:rPr>
                <w:rFonts w:ascii="Times New Roman" w:hAnsi="Times New Roman"/>
                <w:sz w:val="24"/>
                <w:szCs w:val="24"/>
              </w:rPr>
              <w:t>Положение о структуре, порядке разработки и утверждения рабочих программ учебных курсов, предметов, дисциплин в</w:t>
            </w:r>
            <w:r w:rsidRPr="000E4491">
              <w:rPr>
                <w:rFonts w:ascii="Times New Roman" w:hAnsi="Times New Roman"/>
                <w:color w:val="000000"/>
                <w:sz w:val="24"/>
                <w:szCs w:val="24"/>
              </w:rPr>
              <w:t xml:space="preserve"> </w:t>
            </w:r>
            <w:r w:rsidR="000E4491" w:rsidRPr="000E4491">
              <w:rPr>
                <w:rFonts w:ascii="Times New Roman" w:hAnsi="Times New Roman"/>
                <w:color w:val="000000"/>
                <w:sz w:val="24"/>
                <w:szCs w:val="24"/>
              </w:rPr>
              <w:t>МБОУ  «Знаменская СОШ»;</w:t>
            </w:r>
          </w:p>
          <w:p w:rsidR="0039611B" w:rsidRDefault="00715D39" w:rsidP="0039611B">
            <w:pPr>
              <w:pStyle w:val="16"/>
              <w:numPr>
                <w:ilvl w:val="0"/>
                <w:numId w:val="1"/>
              </w:numPr>
              <w:shd w:val="clear" w:color="auto" w:fill="auto"/>
              <w:spacing w:line="276" w:lineRule="auto"/>
              <w:ind w:right="20"/>
            </w:pPr>
            <w:r w:rsidRPr="00A863BE">
              <w:t xml:space="preserve">Учебный план МБОУ </w:t>
            </w:r>
            <w:r w:rsidR="000E4491">
              <w:t xml:space="preserve"> «Знаменская СОШ» </w:t>
            </w:r>
            <w:r w:rsidR="007372C1">
              <w:t>на 202</w:t>
            </w:r>
            <w:r w:rsidR="00504414">
              <w:t>1</w:t>
            </w:r>
            <w:r w:rsidR="002060F3">
              <w:t xml:space="preserve"> – 202</w:t>
            </w:r>
            <w:r w:rsidR="00504414">
              <w:t>2</w:t>
            </w:r>
            <w:r w:rsidRPr="00A863BE">
              <w:t xml:space="preserve"> учебный год.</w:t>
            </w:r>
          </w:p>
          <w:p w:rsidR="00504414" w:rsidRDefault="00504414" w:rsidP="00504414">
            <w:pPr>
              <w:pStyle w:val="16"/>
              <w:numPr>
                <w:ilvl w:val="0"/>
                <w:numId w:val="1"/>
              </w:numPr>
              <w:shd w:val="clear" w:color="auto" w:fill="auto"/>
              <w:spacing w:line="276" w:lineRule="auto"/>
              <w:ind w:right="20"/>
            </w:pPr>
            <w:r w:rsidRPr="00504414">
              <w:t>Методические рекомендации по реализации образовательных программ естественнонаучной и технологической направленностей с использованием оборудования центра «Точка роста», разработанные Министерством просвещения Российской Федерации.</w:t>
            </w:r>
          </w:p>
          <w:p w:rsidR="0039611B" w:rsidRDefault="0039611B" w:rsidP="0039611B">
            <w:pPr>
              <w:pStyle w:val="16"/>
              <w:shd w:val="clear" w:color="auto" w:fill="auto"/>
              <w:spacing w:line="276" w:lineRule="auto"/>
              <w:ind w:left="20" w:right="20" w:firstLine="581"/>
              <w:rPr>
                <w:b/>
              </w:rPr>
            </w:pPr>
            <w:r>
              <w:rPr>
                <w:b/>
              </w:rPr>
              <w:t xml:space="preserve"> ТРЕБОВАНИЯ К РЕЗУЛЬТАТАМ ОСВОЕНИЯ ОСНОВНОЙ ОБРАЗОВАТЕЛЬНОЙ ПРОГРАММЫ ОСНОВНОГО ОБЩЕГО ОБРАЗОВАНИЯ:</w:t>
            </w:r>
          </w:p>
          <w:p w:rsidR="0039611B" w:rsidRDefault="0039611B" w:rsidP="0039611B">
            <w:pPr>
              <w:pStyle w:val="16"/>
              <w:spacing w:line="276" w:lineRule="auto"/>
              <w:ind w:left="20" w:right="20" w:firstLine="581"/>
            </w:pPr>
            <w:r>
              <w:t xml:space="preserve">1)формирование представлений о закономерной связи и познаваемости явлений природы, об объективности научного знания; о системообразующей </w:t>
            </w:r>
            <w:r>
              <w:lastRenderedPageBreak/>
              <w:t>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39611B" w:rsidRDefault="0039611B" w:rsidP="0039611B">
            <w:pPr>
              <w:pStyle w:val="af4"/>
              <w:spacing w:line="276" w:lineRule="auto"/>
              <w:jc w:val="both"/>
              <w:rPr>
                <w:rFonts w:ascii="Times New Roman" w:hAnsi="Times New Roman"/>
                <w:sz w:val="24"/>
                <w:szCs w:val="24"/>
                <w:lang w:eastAsia="ru-RU"/>
              </w:rPr>
            </w:pPr>
            <w:r>
              <w:rPr>
                <w:rFonts w:ascii="Times New Roman" w:hAnsi="Times New Roman"/>
                <w:sz w:val="24"/>
                <w:szCs w:val="24"/>
                <w:lang w:eastAsia="ru-RU"/>
              </w:rPr>
              <w:t>2) формирование первоначальных представлений о физической с</w:t>
            </w:r>
            <w:r>
              <w:rPr>
                <w:rFonts w:ascii="Times New Roman" w:hAnsi="Times New Roman"/>
                <w:sz w:val="24"/>
                <w:szCs w:val="24"/>
                <w:lang w:eastAsia="ru-RU"/>
              </w:rPr>
              <w:tab/>
            </w:r>
            <w:proofErr w:type="spellStart"/>
            <w:r>
              <w:rPr>
                <w:rFonts w:ascii="Times New Roman" w:hAnsi="Times New Roman"/>
                <w:sz w:val="24"/>
                <w:szCs w:val="24"/>
                <w:lang w:eastAsia="ru-RU"/>
              </w:rPr>
              <w:t>ущности</w:t>
            </w:r>
            <w:proofErr w:type="spellEnd"/>
          </w:p>
          <w:p w:rsidR="0039611B" w:rsidRDefault="0039611B" w:rsidP="0039611B">
            <w:pPr>
              <w:pStyle w:val="af4"/>
              <w:spacing w:line="276" w:lineRule="auto"/>
              <w:jc w:val="both"/>
              <w:rPr>
                <w:rFonts w:ascii="Times New Roman" w:hAnsi="Times New Roman"/>
                <w:sz w:val="24"/>
                <w:szCs w:val="24"/>
                <w:lang w:eastAsia="ru-RU"/>
              </w:rPr>
            </w:pPr>
            <w:r>
              <w:rPr>
                <w:rFonts w:ascii="Times New Roman" w:hAnsi="Times New Roman"/>
                <w:sz w:val="24"/>
                <w:szCs w:val="24"/>
                <w:lang w:eastAsia="ru-RU"/>
              </w:rPr>
              <w:t>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39611B" w:rsidRDefault="0039611B" w:rsidP="0039611B">
            <w:pPr>
              <w:pStyle w:val="af4"/>
              <w:spacing w:line="276" w:lineRule="auto"/>
              <w:jc w:val="both"/>
              <w:rPr>
                <w:rFonts w:ascii="Times New Roman" w:hAnsi="Times New Roman"/>
                <w:sz w:val="24"/>
                <w:szCs w:val="24"/>
                <w:lang w:eastAsia="ru-RU"/>
              </w:rPr>
            </w:pPr>
            <w:r>
              <w:rPr>
                <w:rFonts w:ascii="Times New Roman" w:hAnsi="Times New Roman"/>
                <w:sz w:val="24"/>
                <w:szCs w:val="24"/>
                <w:lang w:eastAsia="ru-RU"/>
              </w:rPr>
              <w:t>3)приобретение опыта применения научных методов познания, наблюдения физических явлений, проведения опытов, простых экспериментальных</w:t>
            </w:r>
          </w:p>
          <w:p w:rsidR="0039611B" w:rsidRDefault="0039611B" w:rsidP="0039611B">
            <w:pPr>
              <w:pStyle w:val="af4"/>
              <w:spacing w:line="276" w:lineRule="auto"/>
              <w:jc w:val="both"/>
              <w:rPr>
                <w:rFonts w:ascii="Times New Roman" w:hAnsi="Times New Roman"/>
                <w:sz w:val="24"/>
                <w:szCs w:val="24"/>
                <w:lang w:eastAsia="ru-RU"/>
              </w:rPr>
            </w:pPr>
            <w:r>
              <w:rPr>
                <w:rFonts w:ascii="Times New Roman" w:hAnsi="Times New Roman"/>
                <w:sz w:val="24"/>
                <w:szCs w:val="24"/>
                <w:lang w:eastAsia="ru-RU"/>
              </w:rPr>
              <w:t>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39611B" w:rsidRDefault="0039611B" w:rsidP="0039611B">
            <w:pPr>
              <w:pStyle w:val="af4"/>
              <w:spacing w:line="276" w:lineRule="auto"/>
              <w:jc w:val="both"/>
              <w:rPr>
                <w:rFonts w:ascii="Times New Roman" w:hAnsi="Times New Roman"/>
                <w:sz w:val="24"/>
                <w:szCs w:val="24"/>
                <w:lang w:eastAsia="ru-RU"/>
              </w:rPr>
            </w:pPr>
            <w:r>
              <w:rPr>
                <w:rFonts w:ascii="Times New Roman" w:hAnsi="Times New Roman"/>
                <w:sz w:val="24"/>
                <w:szCs w:val="24"/>
                <w:lang w:eastAsia="ru-RU"/>
              </w:rPr>
              <w:t>4)понимание физических основ и принципов действия  (работы) машин и</w:t>
            </w:r>
          </w:p>
          <w:p w:rsidR="0039611B" w:rsidRDefault="0039611B" w:rsidP="0039611B">
            <w:pPr>
              <w:pStyle w:val="af4"/>
              <w:spacing w:line="276" w:lineRule="auto"/>
              <w:jc w:val="both"/>
              <w:rPr>
                <w:rFonts w:ascii="Times New Roman" w:hAnsi="Times New Roman"/>
                <w:sz w:val="24"/>
                <w:szCs w:val="24"/>
                <w:lang w:eastAsia="ru-RU"/>
              </w:rPr>
            </w:pPr>
            <w:r>
              <w:rPr>
                <w:rFonts w:ascii="Times New Roman" w:hAnsi="Times New Roman"/>
                <w:sz w:val="24"/>
                <w:szCs w:val="24"/>
                <w:lang w:eastAsia="ru-RU"/>
              </w:rPr>
              <w:t>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39611B" w:rsidRDefault="0039611B" w:rsidP="0039611B">
            <w:pPr>
              <w:pStyle w:val="af4"/>
              <w:spacing w:line="276" w:lineRule="auto"/>
              <w:jc w:val="both"/>
              <w:rPr>
                <w:rFonts w:ascii="Times New Roman" w:hAnsi="Times New Roman"/>
                <w:sz w:val="24"/>
                <w:szCs w:val="24"/>
                <w:lang w:eastAsia="ru-RU"/>
              </w:rPr>
            </w:pPr>
            <w:r>
              <w:rPr>
                <w:rFonts w:ascii="Times New Roman" w:hAnsi="Times New Roman"/>
                <w:sz w:val="24"/>
                <w:szCs w:val="24"/>
                <w:lang w:eastAsia="ru-RU"/>
              </w:rPr>
              <w:t>5)осознание необходимости применения достижений физики и технологий для рационального природопользования;</w:t>
            </w:r>
          </w:p>
          <w:p w:rsidR="0039611B" w:rsidRDefault="0039611B" w:rsidP="0039611B">
            <w:pPr>
              <w:pStyle w:val="af4"/>
              <w:spacing w:line="276" w:lineRule="auto"/>
              <w:jc w:val="both"/>
              <w:rPr>
                <w:rFonts w:ascii="Times New Roman" w:hAnsi="Times New Roman"/>
                <w:sz w:val="24"/>
                <w:szCs w:val="24"/>
                <w:lang w:eastAsia="ru-RU"/>
              </w:rPr>
            </w:pPr>
            <w:r>
              <w:rPr>
                <w:rFonts w:ascii="Times New Roman" w:hAnsi="Times New Roman"/>
                <w:sz w:val="24"/>
                <w:szCs w:val="24"/>
                <w:lang w:eastAsia="ru-RU"/>
              </w:rPr>
              <w:t>6)овладение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39611B" w:rsidRDefault="0039611B" w:rsidP="0039611B">
            <w:pPr>
              <w:pStyle w:val="af4"/>
              <w:spacing w:line="276" w:lineRule="auto"/>
              <w:jc w:val="both"/>
              <w:rPr>
                <w:rFonts w:ascii="Times New Roman" w:hAnsi="Times New Roman"/>
                <w:sz w:val="24"/>
                <w:szCs w:val="24"/>
                <w:lang w:eastAsia="ru-RU"/>
              </w:rPr>
            </w:pPr>
            <w:r>
              <w:rPr>
                <w:rFonts w:ascii="Times New Roman" w:hAnsi="Times New Roman"/>
                <w:sz w:val="24"/>
                <w:szCs w:val="24"/>
                <w:lang w:eastAsia="ru-RU"/>
              </w:rPr>
              <w:t>7)развитие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39611B" w:rsidRPr="00715D39" w:rsidRDefault="0039611B" w:rsidP="0039611B">
            <w:pPr>
              <w:pStyle w:val="af4"/>
              <w:spacing w:line="276" w:lineRule="auto"/>
              <w:jc w:val="both"/>
              <w:rPr>
                <w:sz w:val="28"/>
                <w:szCs w:val="28"/>
              </w:rPr>
            </w:pPr>
            <w:r>
              <w:rPr>
                <w:rFonts w:ascii="Times New Roman" w:hAnsi="Times New Roman"/>
                <w:sz w:val="24"/>
                <w:szCs w:val="24"/>
                <w:lang w:eastAsia="ru-RU"/>
              </w:rPr>
              <w:t>8)формирование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tc>
      </w:tr>
      <w:tr w:rsidR="003727DB">
        <w:tc>
          <w:tcPr>
            <w:tcW w:w="1951" w:type="dxa"/>
            <w:tcBorders>
              <w:top w:val="single" w:sz="4" w:space="0" w:color="auto"/>
              <w:left w:val="single" w:sz="4" w:space="0" w:color="auto"/>
              <w:bottom w:val="single" w:sz="4" w:space="0" w:color="auto"/>
              <w:right w:val="single" w:sz="4" w:space="0" w:color="auto"/>
            </w:tcBorders>
          </w:tcPr>
          <w:p w:rsidR="003727DB" w:rsidRPr="00941290" w:rsidRDefault="003727DB" w:rsidP="000603AC">
            <w:pPr>
              <w:pStyle w:val="11"/>
              <w:rPr>
                <w:rFonts w:ascii="Times New Roman" w:hAnsi="Times New Roman"/>
                <w:b/>
                <w:sz w:val="24"/>
                <w:szCs w:val="24"/>
              </w:rPr>
            </w:pPr>
            <w:r w:rsidRPr="00941290">
              <w:rPr>
                <w:rFonts w:ascii="Times New Roman" w:hAnsi="Times New Roman"/>
                <w:b/>
                <w:sz w:val="24"/>
                <w:szCs w:val="24"/>
              </w:rPr>
              <w:lastRenderedPageBreak/>
              <w:t>1.3. Сведения о программе (примерной или авторской), на основании которой разработана рабочая программа</w:t>
            </w:r>
          </w:p>
        </w:tc>
        <w:tc>
          <w:tcPr>
            <w:tcW w:w="8271" w:type="dxa"/>
            <w:tcBorders>
              <w:top w:val="single" w:sz="4" w:space="0" w:color="auto"/>
              <w:left w:val="single" w:sz="4" w:space="0" w:color="auto"/>
              <w:bottom w:val="single" w:sz="4" w:space="0" w:color="auto"/>
              <w:right w:val="single" w:sz="4" w:space="0" w:color="auto"/>
            </w:tcBorders>
          </w:tcPr>
          <w:p w:rsidR="0059376F" w:rsidRDefault="0059376F" w:rsidP="00A863BE">
            <w:pPr>
              <w:pStyle w:val="13"/>
              <w:ind w:left="0"/>
              <w:jc w:val="both"/>
              <w:rPr>
                <w:rFonts w:ascii="Times New Roman" w:hAnsi="Times New Roman"/>
                <w:sz w:val="24"/>
                <w:szCs w:val="24"/>
              </w:rPr>
            </w:pPr>
          </w:p>
          <w:p w:rsidR="00A863BE" w:rsidRPr="00A863BE" w:rsidRDefault="00A863BE" w:rsidP="00A863BE">
            <w:pPr>
              <w:autoSpaceDE w:val="0"/>
              <w:autoSpaceDN w:val="0"/>
              <w:adjustRightInd w:val="0"/>
              <w:rPr>
                <w:rFonts w:ascii="Times New Roman" w:hAnsi="Times New Roman"/>
                <w:sz w:val="24"/>
                <w:szCs w:val="24"/>
              </w:rPr>
            </w:pPr>
            <w:r w:rsidRPr="00A863BE">
              <w:rPr>
                <w:rFonts w:ascii="Times New Roman" w:hAnsi="Times New Roman"/>
                <w:sz w:val="24"/>
                <w:szCs w:val="24"/>
              </w:rPr>
              <w:t xml:space="preserve">Рабочая программа по физике для основного общего образования составлена на основе федерального компонента государственного образовательного стандарта основного общего образования по физике, </w:t>
            </w:r>
            <w:r w:rsidR="00B9114F">
              <w:rPr>
                <w:rFonts w:ascii="Times New Roman" w:hAnsi="Times New Roman"/>
                <w:sz w:val="24"/>
                <w:szCs w:val="24"/>
              </w:rPr>
              <w:t>п</w:t>
            </w:r>
            <w:r w:rsidR="00B9114F" w:rsidRPr="00B9114F">
              <w:rPr>
                <w:rFonts w:ascii="Times New Roman" w:hAnsi="Times New Roman"/>
                <w:sz w:val="24"/>
                <w:szCs w:val="24"/>
              </w:rPr>
              <w:t xml:space="preserve">римерные программы по учебным предметам. Физика. 7 – 9 классы. – М.: </w:t>
            </w:r>
            <w:r w:rsidR="000E4491">
              <w:rPr>
                <w:rFonts w:ascii="Times New Roman" w:hAnsi="Times New Roman"/>
                <w:sz w:val="24"/>
                <w:szCs w:val="24"/>
              </w:rPr>
              <w:t>Дрофа, 2017. – 99</w:t>
            </w:r>
            <w:r w:rsidR="00B9114F" w:rsidRPr="00B9114F">
              <w:rPr>
                <w:rFonts w:ascii="Times New Roman" w:hAnsi="Times New Roman"/>
                <w:sz w:val="24"/>
                <w:szCs w:val="24"/>
              </w:rPr>
              <w:t xml:space="preserve"> с. -</w:t>
            </w:r>
            <w:r w:rsidR="00B9114F">
              <w:rPr>
                <w:rFonts w:ascii="Times New Roman" w:hAnsi="Times New Roman"/>
                <w:sz w:val="24"/>
                <w:szCs w:val="24"/>
              </w:rPr>
              <w:t xml:space="preserve">. (Стандарты второго поколения), </w:t>
            </w:r>
            <w:r w:rsidRPr="00A863BE">
              <w:rPr>
                <w:rFonts w:ascii="Times New Roman" w:hAnsi="Times New Roman"/>
                <w:sz w:val="24"/>
                <w:szCs w:val="24"/>
              </w:rPr>
              <w:t xml:space="preserve">примерной программы основного общего образования, авторской программы Н. С. </w:t>
            </w:r>
            <w:proofErr w:type="spellStart"/>
            <w:r w:rsidRPr="00A863BE">
              <w:rPr>
                <w:rFonts w:ascii="Times New Roman" w:hAnsi="Times New Roman"/>
                <w:sz w:val="24"/>
                <w:szCs w:val="24"/>
              </w:rPr>
              <w:t>Пурышевой</w:t>
            </w:r>
            <w:proofErr w:type="spellEnd"/>
            <w:r w:rsidRPr="00A863BE">
              <w:rPr>
                <w:rFonts w:ascii="Times New Roman" w:hAnsi="Times New Roman"/>
                <w:sz w:val="24"/>
                <w:szCs w:val="24"/>
              </w:rPr>
              <w:t xml:space="preserve">, Н. Е. </w:t>
            </w:r>
            <w:proofErr w:type="spellStart"/>
            <w:r w:rsidRPr="00A863BE">
              <w:rPr>
                <w:rFonts w:ascii="Times New Roman" w:hAnsi="Times New Roman"/>
                <w:sz w:val="24"/>
                <w:szCs w:val="24"/>
              </w:rPr>
              <w:t>Важеевской</w:t>
            </w:r>
            <w:proofErr w:type="spellEnd"/>
            <w:r w:rsidRPr="00A863BE">
              <w:rPr>
                <w:rFonts w:ascii="Times New Roman" w:hAnsi="Times New Roman"/>
                <w:sz w:val="24"/>
                <w:szCs w:val="24"/>
              </w:rPr>
              <w:t xml:space="preserve">. В программе четко представлено содержание предметных тем образовательного стандарта, дается  распределение учебных часов на изучение тем и разделов учебного предмета с учетом </w:t>
            </w:r>
            <w:proofErr w:type="spellStart"/>
            <w:r w:rsidRPr="00A863BE">
              <w:rPr>
                <w:rFonts w:ascii="Times New Roman" w:hAnsi="Times New Roman"/>
                <w:sz w:val="24"/>
                <w:szCs w:val="24"/>
              </w:rPr>
              <w:t>межпредметных</w:t>
            </w:r>
            <w:proofErr w:type="spellEnd"/>
            <w:r w:rsidRPr="00A863BE">
              <w:rPr>
                <w:rFonts w:ascii="Times New Roman" w:hAnsi="Times New Roman"/>
                <w:sz w:val="24"/>
                <w:szCs w:val="24"/>
              </w:rPr>
              <w:t xml:space="preserve"> и </w:t>
            </w:r>
            <w:proofErr w:type="spellStart"/>
            <w:r w:rsidRPr="00A863BE">
              <w:rPr>
                <w:rFonts w:ascii="Times New Roman" w:hAnsi="Times New Roman"/>
                <w:sz w:val="24"/>
                <w:szCs w:val="24"/>
              </w:rPr>
              <w:t>внутрипредметных</w:t>
            </w:r>
            <w:proofErr w:type="spellEnd"/>
            <w:r w:rsidRPr="00A863BE">
              <w:rPr>
                <w:rFonts w:ascii="Times New Roman" w:hAnsi="Times New Roman"/>
                <w:sz w:val="24"/>
                <w:szCs w:val="24"/>
              </w:rPr>
              <w:t xml:space="preserve"> связей, с учетом возрастных особенностей учащихся.</w:t>
            </w:r>
          </w:p>
          <w:p w:rsidR="001D3572" w:rsidRPr="001D3572" w:rsidRDefault="001D3572" w:rsidP="001D3572">
            <w:pPr>
              <w:pStyle w:val="13"/>
              <w:jc w:val="both"/>
              <w:rPr>
                <w:rFonts w:ascii="Times New Roman" w:hAnsi="Times New Roman"/>
                <w:sz w:val="24"/>
                <w:szCs w:val="24"/>
              </w:rPr>
            </w:pPr>
          </w:p>
        </w:tc>
      </w:tr>
      <w:tr w:rsidR="003727DB" w:rsidTr="00147258">
        <w:tc>
          <w:tcPr>
            <w:tcW w:w="1951" w:type="dxa"/>
            <w:tcBorders>
              <w:top w:val="single" w:sz="4" w:space="0" w:color="auto"/>
              <w:left w:val="single" w:sz="4" w:space="0" w:color="auto"/>
              <w:bottom w:val="single" w:sz="4" w:space="0" w:color="auto"/>
              <w:right w:val="single" w:sz="4" w:space="0" w:color="auto"/>
            </w:tcBorders>
          </w:tcPr>
          <w:p w:rsidR="00845597" w:rsidRDefault="00845597" w:rsidP="000603AC">
            <w:pPr>
              <w:pStyle w:val="11"/>
              <w:rPr>
                <w:rFonts w:ascii="Times New Roman" w:hAnsi="Times New Roman"/>
                <w:b/>
                <w:sz w:val="24"/>
                <w:szCs w:val="24"/>
              </w:rPr>
            </w:pPr>
          </w:p>
          <w:p w:rsidR="00236CB9" w:rsidRDefault="00236CB9" w:rsidP="000603AC">
            <w:pPr>
              <w:pStyle w:val="11"/>
              <w:rPr>
                <w:rFonts w:ascii="Times New Roman" w:hAnsi="Times New Roman"/>
                <w:b/>
                <w:sz w:val="24"/>
                <w:szCs w:val="24"/>
              </w:rPr>
            </w:pPr>
          </w:p>
          <w:p w:rsidR="003727DB" w:rsidRPr="00941290" w:rsidRDefault="003727DB" w:rsidP="000603AC">
            <w:pPr>
              <w:pStyle w:val="11"/>
              <w:rPr>
                <w:rFonts w:ascii="Times New Roman" w:hAnsi="Times New Roman"/>
                <w:b/>
                <w:sz w:val="24"/>
                <w:szCs w:val="24"/>
              </w:rPr>
            </w:pPr>
            <w:r w:rsidRPr="00941290">
              <w:rPr>
                <w:rFonts w:ascii="Times New Roman" w:hAnsi="Times New Roman"/>
                <w:b/>
                <w:sz w:val="24"/>
                <w:szCs w:val="24"/>
              </w:rPr>
              <w:t>1.4. Соответствие ФГОС</w:t>
            </w:r>
          </w:p>
        </w:tc>
        <w:tc>
          <w:tcPr>
            <w:tcW w:w="8271" w:type="dxa"/>
            <w:tcBorders>
              <w:top w:val="single" w:sz="4" w:space="0" w:color="auto"/>
              <w:left w:val="single" w:sz="4" w:space="0" w:color="auto"/>
              <w:bottom w:val="single" w:sz="4" w:space="0" w:color="auto"/>
              <w:right w:val="single" w:sz="4" w:space="0" w:color="auto"/>
            </w:tcBorders>
            <w:shd w:val="clear" w:color="auto" w:fill="auto"/>
          </w:tcPr>
          <w:p w:rsidR="00845597" w:rsidRDefault="00845597" w:rsidP="00A64AC9">
            <w:pPr>
              <w:pStyle w:val="13"/>
              <w:ind w:left="360"/>
              <w:jc w:val="both"/>
              <w:rPr>
                <w:rFonts w:ascii="Times New Roman" w:hAnsi="Times New Roman"/>
                <w:sz w:val="24"/>
                <w:szCs w:val="24"/>
              </w:rPr>
            </w:pPr>
          </w:p>
          <w:p w:rsidR="00EC6D62" w:rsidRDefault="003727DB" w:rsidP="00147258">
            <w:pPr>
              <w:pStyle w:val="13"/>
              <w:ind w:left="360"/>
              <w:jc w:val="both"/>
              <w:rPr>
                <w:rFonts w:ascii="Times New Roman" w:hAnsi="Times New Roman"/>
                <w:sz w:val="24"/>
                <w:szCs w:val="24"/>
              </w:rPr>
            </w:pPr>
            <w:r w:rsidRPr="00941290">
              <w:rPr>
                <w:rFonts w:ascii="Times New Roman" w:hAnsi="Times New Roman"/>
                <w:sz w:val="24"/>
                <w:szCs w:val="24"/>
              </w:rPr>
              <w:lastRenderedPageBreak/>
              <w:t>Содержание рабочей программы соответствует требованиям ФГОС, целям и задачам образовательной про</w:t>
            </w:r>
            <w:r>
              <w:rPr>
                <w:rFonts w:ascii="Times New Roman" w:hAnsi="Times New Roman"/>
                <w:sz w:val="24"/>
                <w:szCs w:val="24"/>
              </w:rPr>
              <w:t>граммы школы (включены разделы: «</w:t>
            </w:r>
            <w:r w:rsidRPr="00941290">
              <w:rPr>
                <w:rFonts w:ascii="Times New Roman" w:hAnsi="Times New Roman"/>
                <w:sz w:val="24"/>
                <w:szCs w:val="24"/>
              </w:rPr>
              <w:t xml:space="preserve">Ценностные ориентиры  содержания учебного предмета», «Личностные, </w:t>
            </w:r>
            <w:proofErr w:type="spellStart"/>
            <w:r w:rsidRPr="00941290">
              <w:rPr>
                <w:rFonts w:ascii="Times New Roman" w:hAnsi="Times New Roman"/>
                <w:sz w:val="24"/>
                <w:szCs w:val="24"/>
              </w:rPr>
              <w:t>метапредметные</w:t>
            </w:r>
            <w:proofErr w:type="spellEnd"/>
            <w:r w:rsidRPr="00941290">
              <w:rPr>
                <w:rFonts w:ascii="Times New Roman" w:hAnsi="Times New Roman"/>
                <w:sz w:val="24"/>
                <w:szCs w:val="24"/>
              </w:rPr>
              <w:t xml:space="preserve"> и предметные результаты его освоения», «Содержание предмета», «Тематическое планирование с характеристикой основных видов деятельности обучающихся»)</w:t>
            </w:r>
          </w:p>
          <w:p w:rsidR="001D3572" w:rsidRPr="00941290" w:rsidRDefault="001D3572" w:rsidP="00845597">
            <w:pPr>
              <w:pStyle w:val="13"/>
              <w:ind w:left="360"/>
              <w:jc w:val="both"/>
              <w:rPr>
                <w:rFonts w:ascii="Times New Roman" w:hAnsi="Times New Roman"/>
                <w:sz w:val="24"/>
                <w:szCs w:val="24"/>
              </w:rPr>
            </w:pPr>
          </w:p>
        </w:tc>
      </w:tr>
      <w:tr w:rsidR="003727DB">
        <w:tc>
          <w:tcPr>
            <w:tcW w:w="1951" w:type="dxa"/>
            <w:tcBorders>
              <w:top w:val="single" w:sz="4" w:space="0" w:color="auto"/>
              <w:left w:val="single" w:sz="4" w:space="0" w:color="auto"/>
              <w:bottom w:val="single" w:sz="4" w:space="0" w:color="auto"/>
              <w:right w:val="single" w:sz="4" w:space="0" w:color="auto"/>
            </w:tcBorders>
          </w:tcPr>
          <w:p w:rsidR="00845597" w:rsidRDefault="00845597" w:rsidP="000603AC">
            <w:pPr>
              <w:pStyle w:val="11"/>
              <w:rPr>
                <w:rFonts w:ascii="Times New Roman" w:hAnsi="Times New Roman"/>
                <w:b/>
                <w:sz w:val="24"/>
                <w:szCs w:val="24"/>
              </w:rPr>
            </w:pPr>
          </w:p>
          <w:p w:rsidR="003727DB" w:rsidRPr="00941290" w:rsidRDefault="003727DB" w:rsidP="000603AC">
            <w:pPr>
              <w:pStyle w:val="11"/>
              <w:rPr>
                <w:rFonts w:ascii="Times New Roman" w:hAnsi="Times New Roman"/>
                <w:b/>
                <w:sz w:val="24"/>
                <w:szCs w:val="24"/>
              </w:rPr>
            </w:pPr>
            <w:r w:rsidRPr="00941290">
              <w:rPr>
                <w:rFonts w:ascii="Times New Roman" w:hAnsi="Times New Roman"/>
                <w:b/>
                <w:sz w:val="24"/>
                <w:szCs w:val="24"/>
              </w:rPr>
              <w:t>1.5. Цели и задачи</w:t>
            </w:r>
          </w:p>
        </w:tc>
        <w:tc>
          <w:tcPr>
            <w:tcW w:w="8271" w:type="dxa"/>
            <w:tcBorders>
              <w:top w:val="single" w:sz="4" w:space="0" w:color="auto"/>
              <w:left w:val="single" w:sz="4" w:space="0" w:color="auto"/>
              <w:bottom w:val="single" w:sz="4" w:space="0" w:color="auto"/>
              <w:right w:val="single" w:sz="4" w:space="0" w:color="auto"/>
            </w:tcBorders>
          </w:tcPr>
          <w:p w:rsidR="00845597" w:rsidRDefault="00845597" w:rsidP="00B61295">
            <w:pPr>
              <w:pStyle w:val="11"/>
              <w:jc w:val="both"/>
              <w:rPr>
                <w:rFonts w:ascii="Times New Roman" w:eastAsia="SchoolBookC-Bold" w:hAnsi="Times New Roman"/>
                <w:bCs/>
                <w:sz w:val="24"/>
                <w:szCs w:val="24"/>
              </w:rPr>
            </w:pPr>
          </w:p>
          <w:p w:rsidR="00A863BE" w:rsidRPr="00A863BE" w:rsidRDefault="00A863BE" w:rsidP="00A863BE">
            <w:pPr>
              <w:ind w:firstLine="720"/>
              <w:jc w:val="both"/>
              <w:rPr>
                <w:rFonts w:ascii="Times New Roman" w:hAnsi="Times New Roman"/>
                <w:b/>
                <w:sz w:val="24"/>
                <w:szCs w:val="24"/>
              </w:rPr>
            </w:pPr>
            <w:r w:rsidRPr="00A863BE">
              <w:rPr>
                <w:rFonts w:ascii="Times New Roman" w:hAnsi="Times New Roman"/>
                <w:b/>
                <w:sz w:val="24"/>
                <w:szCs w:val="24"/>
              </w:rPr>
              <w:t>Цели изучения физики</w:t>
            </w:r>
          </w:p>
          <w:p w:rsidR="00A863BE" w:rsidRPr="00A863BE" w:rsidRDefault="00A863BE" w:rsidP="00A863BE">
            <w:pPr>
              <w:ind w:firstLine="720"/>
              <w:jc w:val="both"/>
              <w:rPr>
                <w:rFonts w:ascii="Times New Roman" w:hAnsi="Times New Roman"/>
                <w:b/>
                <w:i/>
                <w:sz w:val="24"/>
                <w:szCs w:val="24"/>
              </w:rPr>
            </w:pPr>
            <w:r w:rsidRPr="00A863BE">
              <w:rPr>
                <w:rFonts w:ascii="Times New Roman" w:hAnsi="Times New Roman"/>
                <w:b/>
                <w:i/>
                <w:sz w:val="24"/>
                <w:szCs w:val="24"/>
              </w:rPr>
              <w:t>Изучение физики в образовательных учреждениях основного общего образования направлено на достижение следующих целей:</w:t>
            </w:r>
          </w:p>
          <w:p w:rsidR="00A863BE" w:rsidRPr="00A863BE" w:rsidRDefault="00A863BE" w:rsidP="004A05E6">
            <w:pPr>
              <w:numPr>
                <w:ilvl w:val="0"/>
                <w:numId w:val="17"/>
              </w:numPr>
              <w:tabs>
                <w:tab w:val="clear" w:pos="153"/>
              </w:tabs>
              <w:spacing w:after="0" w:line="240" w:lineRule="auto"/>
              <w:ind w:left="426"/>
              <w:jc w:val="both"/>
              <w:rPr>
                <w:rFonts w:ascii="Times New Roman" w:hAnsi="Times New Roman"/>
                <w:sz w:val="24"/>
                <w:szCs w:val="24"/>
              </w:rPr>
            </w:pPr>
            <w:r w:rsidRPr="00A863BE">
              <w:rPr>
                <w:rFonts w:ascii="Times New Roman" w:hAnsi="Times New Roman"/>
                <w:b/>
                <w:i/>
                <w:sz w:val="24"/>
                <w:szCs w:val="24"/>
              </w:rPr>
              <w:t xml:space="preserve">освоение знаний </w:t>
            </w:r>
            <w:r w:rsidRPr="00A863BE">
              <w:rPr>
                <w:rFonts w:ascii="Times New Roman" w:hAnsi="Times New Roman"/>
                <w:sz w:val="24"/>
                <w:szCs w:val="24"/>
              </w:rPr>
              <w:t>о механически</w:t>
            </w:r>
            <w:r w:rsidR="00B9114F">
              <w:rPr>
                <w:rFonts w:ascii="Times New Roman" w:hAnsi="Times New Roman"/>
                <w:sz w:val="24"/>
                <w:szCs w:val="24"/>
              </w:rPr>
              <w:t>х, световых, звуковых явлениях</w:t>
            </w:r>
            <w:r w:rsidRPr="00A863BE">
              <w:rPr>
                <w:rFonts w:ascii="Times New Roman" w:hAnsi="Times New Roman"/>
                <w:sz w:val="24"/>
                <w:szCs w:val="24"/>
              </w:rPr>
              <w:t>;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A863BE" w:rsidRPr="00A863BE" w:rsidRDefault="00A863BE" w:rsidP="004A05E6">
            <w:pPr>
              <w:numPr>
                <w:ilvl w:val="0"/>
                <w:numId w:val="17"/>
              </w:numPr>
              <w:tabs>
                <w:tab w:val="clear" w:pos="153"/>
              </w:tabs>
              <w:spacing w:before="120" w:after="0" w:line="240" w:lineRule="auto"/>
              <w:ind w:left="426"/>
              <w:jc w:val="both"/>
              <w:rPr>
                <w:rFonts w:ascii="Times New Roman" w:hAnsi="Times New Roman"/>
                <w:sz w:val="24"/>
                <w:szCs w:val="24"/>
              </w:rPr>
            </w:pPr>
            <w:r w:rsidRPr="00A863BE">
              <w:rPr>
                <w:rFonts w:ascii="Times New Roman" w:hAnsi="Times New Roman"/>
                <w:b/>
                <w:i/>
                <w:sz w:val="24"/>
                <w:szCs w:val="24"/>
              </w:rPr>
              <w:t>овладение умениями</w:t>
            </w:r>
            <w:r w:rsidR="007831F4">
              <w:rPr>
                <w:rFonts w:ascii="Times New Roman" w:hAnsi="Times New Roman"/>
                <w:b/>
                <w:i/>
                <w:sz w:val="24"/>
                <w:szCs w:val="24"/>
              </w:rPr>
              <w:t xml:space="preserve"> </w:t>
            </w:r>
            <w:r w:rsidRPr="00A863BE">
              <w:rPr>
                <w:rFonts w:ascii="Times New Roman" w:hAnsi="Times New Roman"/>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A863BE" w:rsidRPr="00A863BE" w:rsidRDefault="00A863BE" w:rsidP="004A05E6">
            <w:pPr>
              <w:numPr>
                <w:ilvl w:val="0"/>
                <w:numId w:val="17"/>
              </w:numPr>
              <w:tabs>
                <w:tab w:val="clear" w:pos="153"/>
              </w:tabs>
              <w:spacing w:before="120" w:after="0" w:line="240" w:lineRule="auto"/>
              <w:ind w:left="426"/>
              <w:jc w:val="both"/>
              <w:rPr>
                <w:rFonts w:ascii="Times New Roman" w:hAnsi="Times New Roman"/>
                <w:b/>
                <w:sz w:val="24"/>
                <w:szCs w:val="24"/>
              </w:rPr>
            </w:pPr>
            <w:r w:rsidRPr="00A863BE">
              <w:rPr>
                <w:rFonts w:ascii="Times New Roman" w:hAnsi="Times New Roman"/>
                <w:b/>
                <w:i/>
                <w:sz w:val="24"/>
                <w:szCs w:val="24"/>
              </w:rPr>
              <w:t>развитие</w:t>
            </w:r>
            <w:r w:rsidR="007831F4">
              <w:rPr>
                <w:rFonts w:ascii="Times New Roman" w:hAnsi="Times New Roman"/>
                <w:b/>
                <w:i/>
                <w:sz w:val="24"/>
                <w:szCs w:val="24"/>
              </w:rPr>
              <w:t xml:space="preserve"> </w:t>
            </w:r>
            <w:r w:rsidRPr="00A863BE">
              <w:rPr>
                <w:rFonts w:ascii="Times New Roman" w:hAnsi="Times New Roman"/>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A863BE" w:rsidRPr="00A863BE" w:rsidRDefault="00A863BE" w:rsidP="004A05E6">
            <w:pPr>
              <w:numPr>
                <w:ilvl w:val="0"/>
                <w:numId w:val="17"/>
              </w:numPr>
              <w:tabs>
                <w:tab w:val="clear" w:pos="153"/>
              </w:tabs>
              <w:spacing w:before="120" w:after="0" w:line="240" w:lineRule="auto"/>
              <w:ind w:left="426"/>
              <w:jc w:val="both"/>
              <w:rPr>
                <w:rFonts w:ascii="Times New Roman" w:hAnsi="Times New Roman"/>
                <w:b/>
                <w:sz w:val="24"/>
                <w:szCs w:val="24"/>
              </w:rPr>
            </w:pPr>
            <w:r w:rsidRPr="00A863BE">
              <w:rPr>
                <w:rFonts w:ascii="Times New Roman" w:hAnsi="Times New Roman"/>
                <w:b/>
                <w:i/>
                <w:sz w:val="24"/>
                <w:szCs w:val="24"/>
              </w:rPr>
              <w:t xml:space="preserve"> воспитание </w:t>
            </w:r>
            <w:r w:rsidRPr="00A863BE">
              <w:rPr>
                <w:rFonts w:ascii="Times New Roman" w:hAnsi="Times New Roman"/>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A863BE" w:rsidRPr="00A863BE" w:rsidRDefault="00A863BE" w:rsidP="004A05E6">
            <w:pPr>
              <w:numPr>
                <w:ilvl w:val="0"/>
                <w:numId w:val="17"/>
              </w:numPr>
              <w:tabs>
                <w:tab w:val="clear" w:pos="153"/>
              </w:tabs>
              <w:spacing w:before="120" w:after="0" w:line="240" w:lineRule="auto"/>
              <w:ind w:left="426"/>
              <w:jc w:val="both"/>
              <w:rPr>
                <w:rFonts w:ascii="Times New Roman" w:hAnsi="Times New Roman"/>
                <w:b/>
                <w:sz w:val="24"/>
                <w:szCs w:val="24"/>
              </w:rPr>
            </w:pPr>
            <w:r w:rsidRPr="00A863BE">
              <w:rPr>
                <w:rFonts w:ascii="Times New Roman" w:hAnsi="Times New Roman"/>
                <w:b/>
                <w:i/>
                <w:sz w:val="24"/>
                <w:szCs w:val="24"/>
              </w:rPr>
              <w:t xml:space="preserve">применение полученных знаний </w:t>
            </w:r>
            <w:proofErr w:type="spellStart"/>
            <w:r w:rsidRPr="00A863BE">
              <w:rPr>
                <w:rFonts w:ascii="Times New Roman" w:hAnsi="Times New Roman"/>
                <w:b/>
                <w:i/>
                <w:sz w:val="24"/>
                <w:szCs w:val="24"/>
              </w:rPr>
              <w:t>иумений</w:t>
            </w:r>
            <w:r w:rsidRPr="00A863BE">
              <w:rPr>
                <w:rFonts w:ascii="Times New Roman" w:hAnsi="Times New Roman"/>
                <w:sz w:val="24"/>
                <w:szCs w:val="24"/>
              </w:rPr>
              <w:t>для</w:t>
            </w:r>
            <w:proofErr w:type="spellEnd"/>
            <w:r w:rsidRPr="00A863BE">
              <w:rPr>
                <w:rFonts w:ascii="Times New Roman" w:hAnsi="Times New Roman"/>
                <w:sz w:val="24"/>
                <w:szCs w:val="24"/>
              </w:rPr>
              <w:t xml:space="preserve">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A863BE" w:rsidRPr="00A863BE" w:rsidRDefault="00A863BE" w:rsidP="00A863BE">
            <w:pPr>
              <w:spacing w:before="120"/>
              <w:jc w:val="both"/>
              <w:rPr>
                <w:rFonts w:ascii="Times New Roman" w:hAnsi="Times New Roman"/>
                <w:b/>
                <w:sz w:val="24"/>
                <w:szCs w:val="24"/>
              </w:rPr>
            </w:pPr>
          </w:p>
          <w:p w:rsidR="00EC6D62" w:rsidRDefault="00EC6D62" w:rsidP="002879C6">
            <w:pPr>
              <w:pStyle w:val="21"/>
              <w:shd w:val="clear" w:color="auto" w:fill="auto"/>
              <w:spacing w:line="240" w:lineRule="auto"/>
              <w:ind w:left="1134" w:right="23"/>
              <w:rPr>
                <w:rFonts w:ascii="Times New Roman" w:hAnsi="Times New Roman" w:cs="Times New Roman"/>
                <w:spacing w:val="0"/>
                <w:sz w:val="24"/>
                <w:szCs w:val="24"/>
              </w:rPr>
            </w:pPr>
          </w:p>
          <w:p w:rsidR="00A863BE" w:rsidRPr="00A863BE" w:rsidRDefault="00A863BE" w:rsidP="00A863BE">
            <w:pPr>
              <w:spacing w:before="120"/>
              <w:jc w:val="both"/>
              <w:rPr>
                <w:rFonts w:ascii="Times New Roman" w:hAnsi="Times New Roman"/>
                <w:b/>
                <w:i/>
                <w:sz w:val="24"/>
                <w:szCs w:val="24"/>
              </w:rPr>
            </w:pPr>
            <w:r w:rsidRPr="00A863BE">
              <w:rPr>
                <w:rFonts w:ascii="Times New Roman" w:hAnsi="Times New Roman"/>
                <w:b/>
                <w:i/>
                <w:sz w:val="24"/>
                <w:szCs w:val="24"/>
              </w:rPr>
              <w:t>Задачами обучения</w:t>
            </w:r>
          </w:p>
          <w:p w:rsidR="00A863BE" w:rsidRPr="00A863BE" w:rsidRDefault="00A863BE" w:rsidP="00A863BE">
            <w:pPr>
              <w:spacing w:before="120"/>
              <w:jc w:val="both"/>
              <w:rPr>
                <w:rFonts w:ascii="Times New Roman" w:hAnsi="Times New Roman"/>
                <w:b/>
                <w:i/>
                <w:sz w:val="24"/>
                <w:szCs w:val="24"/>
              </w:rPr>
            </w:pPr>
            <w:r w:rsidRPr="00A863BE">
              <w:rPr>
                <w:rFonts w:ascii="Times New Roman" w:hAnsi="Times New Roman"/>
                <w:b/>
                <w:i/>
                <w:sz w:val="24"/>
                <w:szCs w:val="24"/>
              </w:rPr>
              <w:t>физики в учреждении основного общего образования являются:</w:t>
            </w:r>
          </w:p>
          <w:p w:rsidR="00A863BE" w:rsidRPr="00A863BE" w:rsidRDefault="00A863BE" w:rsidP="00A863BE">
            <w:pPr>
              <w:spacing w:before="120"/>
              <w:jc w:val="both"/>
              <w:rPr>
                <w:rFonts w:ascii="Times New Roman" w:hAnsi="Times New Roman"/>
                <w:sz w:val="24"/>
                <w:szCs w:val="24"/>
              </w:rPr>
            </w:pPr>
            <w:r w:rsidRPr="00695791">
              <w:rPr>
                <w:rFonts w:ascii="Times New Roman" w:hAnsi="Times New Roman"/>
                <w:sz w:val="24"/>
                <w:szCs w:val="24"/>
              </w:rPr>
              <w:t>-</w:t>
            </w:r>
            <w:r w:rsidRPr="00A863BE">
              <w:rPr>
                <w:rFonts w:ascii="Times New Roman" w:hAnsi="Times New Roman"/>
                <w:sz w:val="24"/>
                <w:szCs w:val="24"/>
              </w:rPr>
              <w:t xml:space="preserve"> развитие мышления учащихся, формирование у них умений самостоятельно приобретать и применять знания, наблюдать и объяснять физические явления;</w:t>
            </w:r>
          </w:p>
          <w:p w:rsidR="00A863BE" w:rsidRPr="00A863BE" w:rsidRDefault="00A863BE" w:rsidP="00A863BE">
            <w:pPr>
              <w:spacing w:before="120"/>
              <w:jc w:val="both"/>
              <w:rPr>
                <w:rFonts w:ascii="Times New Roman" w:hAnsi="Times New Roman"/>
                <w:sz w:val="24"/>
                <w:szCs w:val="24"/>
              </w:rPr>
            </w:pPr>
            <w:r w:rsidRPr="00A863BE">
              <w:rPr>
                <w:rFonts w:ascii="Times New Roman" w:hAnsi="Times New Roman"/>
                <w:sz w:val="24"/>
                <w:szCs w:val="24"/>
              </w:rPr>
              <w:t xml:space="preserve">-  овладение школьными знаниями об экспериментальных фактах, понятиях, законах, теориях, методах физической науки; о современной научной картине </w:t>
            </w:r>
            <w:r w:rsidRPr="00A863BE">
              <w:rPr>
                <w:rFonts w:ascii="Times New Roman" w:hAnsi="Times New Roman"/>
                <w:sz w:val="24"/>
                <w:szCs w:val="24"/>
              </w:rPr>
              <w:lastRenderedPageBreak/>
              <w:t>мира; о широких возможностях применения физических законов в технике и технологии;</w:t>
            </w:r>
          </w:p>
          <w:p w:rsidR="00A863BE" w:rsidRPr="00A863BE" w:rsidRDefault="00147258" w:rsidP="00A863BE">
            <w:pPr>
              <w:spacing w:before="120"/>
              <w:jc w:val="both"/>
              <w:rPr>
                <w:rFonts w:ascii="Times New Roman" w:hAnsi="Times New Roman"/>
                <w:sz w:val="24"/>
                <w:szCs w:val="24"/>
              </w:rPr>
            </w:pPr>
            <w:r>
              <w:rPr>
                <w:rFonts w:ascii="Times New Roman" w:hAnsi="Times New Roman"/>
                <w:sz w:val="24"/>
                <w:szCs w:val="24"/>
              </w:rPr>
              <w:t xml:space="preserve">- </w:t>
            </w:r>
            <w:r w:rsidR="00A863BE" w:rsidRPr="00A863BE">
              <w:rPr>
                <w:rFonts w:ascii="Times New Roman" w:hAnsi="Times New Roman"/>
                <w:sz w:val="24"/>
                <w:szCs w:val="24"/>
              </w:rPr>
              <w:t>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A863BE" w:rsidRPr="00A863BE" w:rsidRDefault="00147258" w:rsidP="00A863BE">
            <w:pPr>
              <w:spacing w:before="120"/>
              <w:jc w:val="both"/>
              <w:rPr>
                <w:rFonts w:ascii="Times New Roman" w:hAnsi="Times New Roman"/>
                <w:sz w:val="24"/>
                <w:szCs w:val="24"/>
              </w:rPr>
            </w:pPr>
            <w:r>
              <w:rPr>
                <w:rFonts w:ascii="Times New Roman" w:hAnsi="Times New Roman"/>
                <w:sz w:val="24"/>
                <w:szCs w:val="24"/>
              </w:rPr>
              <w:t>-</w:t>
            </w:r>
            <w:r w:rsidR="00A863BE" w:rsidRPr="00A863BE">
              <w:rPr>
                <w:rFonts w:ascii="Times New Roman" w:hAnsi="Times New Roman"/>
                <w:sz w:val="24"/>
                <w:szCs w:val="24"/>
              </w:rP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A863BE" w:rsidRDefault="00A863BE" w:rsidP="00A863BE">
            <w:pPr>
              <w:spacing w:before="120"/>
              <w:jc w:val="both"/>
              <w:rPr>
                <w:szCs w:val="28"/>
              </w:rPr>
            </w:pPr>
          </w:p>
          <w:p w:rsidR="001F7BBB" w:rsidRPr="001F7BBB" w:rsidRDefault="001F7BBB" w:rsidP="001F7BBB">
            <w:pPr>
              <w:spacing w:after="0" w:line="240" w:lineRule="auto"/>
              <w:ind w:left="1620"/>
              <w:jc w:val="both"/>
              <w:rPr>
                <w:b/>
                <w:sz w:val="24"/>
                <w:szCs w:val="24"/>
              </w:rPr>
            </w:pPr>
          </w:p>
        </w:tc>
      </w:tr>
      <w:tr w:rsidR="003727DB">
        <w:tc>
          <w:tcPr>
            <w:tcW w:w="1951" w:type="dxa"/>
            <w:tcBorders>
              <w:top w:val="single" w:sz="4" w:space="0" w:color="auto"/>
              <w:left w:val="single" w:sz="4" w:space="0" w:color="auto"/>
              <w:bottom w:val="single" w:sz="4" w:space="0" w:color="auto"/>
              <w:right w:val="single" w:sz="4" w:space="0" w:color="auto"/>
            </w:tcBorders>
          </w:tcPr>
          <w:p w:rsidR="00845597" w:rsidRDefault="00845597" w:rsidP="00335B78">
            <w:pPr>
              <w:pStyle w:val="11"/>
              <w:rPr>
                <w:rFonts w:ascii="Times New Roman" w:hAnsi="Times New Roman"/>
                <w:b/>
                <w:sz w:val="24"/>
                <w:szCs w:val="24"/>
              </w:rPr>
            </w:pPr>
          </w:p>
          <w:p w:rsidR="003727DB" w:rsidRPr="00941290" w:rsidRDefault="003727DB" w:rsidP="00335B78">
            <w:pPr>
              <w:pStyle w:val="11"/>
              <w:rPr>
                <w:rFonts w:ascii="Times New Roman" w:hAnsi="Times New Roman"/>
                <w:b/>
                <w:sz w:val="24"/>
                <w:szCs w:val="24"/>
              </w:rPr>
            </w:pPr>
            <w:r w:rsidRPr="00941290">
              <w:rPr>
                <w:rFonts w:ascii="Times New Roman" w:hAnsi="Times New Roman"/>
                <w:b/>
                <w:sz w:val="24"/>
                <w:szCs w:val="24"/>
              </w:rPr>
              <w:t>1.6. Формы организации образователь</w:t>
            </w:r>
            <w:r w:rsidR="00250923">
              <w:rPr>
                <w:rFonts w:ascii="Times New Roman" w:hAnsi="Times New Roman"/>
                <w:b/>
                <w:sz w:val="24"/>
                <w:szCs w:val="24"/>
              </w:rPr>
              <w:t>-</w:t>
            </w:r>
            <w:proofErr w:type="spellStart"/>
            <w:r w:rsidRPr="00941290">
              <w:rPr>
                <w:rFonts w:ascii="Times New Roman" w:hAnsi="Times New Roman"/>
                <w:b/>
                <w:sz w:val="24"/>
                <w:szCs w:val="24"/>
              </w:rPr>
              <w:t>ного</w:t>
            </w:r>
            <w:proofErr w:type="spellEnd"/>
            <w:r w:rsidRPr="00941290">
              <w:rPr>
                <w:rFonts w:ascii="Times New Roman" w:hAnsi="Times New Roman"/>
                <w:b/>
                <w:sz w:val="24"/>
                <w:szCs w:val="24"/>
              </w:rPr>
              <w:t xml:space="preserve"> процесса</w:t>
            </w:r>
          </w:p>
        </w:tc>
        <w:tc>
          <w:tcPr>
            <w:tcW w:w="8271" w:type="dxa"/>
            <w:tcBorders>
              <w:top w:val="single" w:sz="4" w:space="0" w:color="auto"/>
              <w:left w:val="single" w:sz="4" w:space="0" w:color="auto"/>
              <w:bottom w:val="single" w:sz="4" w:space="0" w:color="auto"/>
              <w:right w:val="single" w:sz="4" w:space="0" w:color="auto"/>
            </w:tcBorders>
          </w:tcPr>
          <w:p w:rsidR="00206FCC" w:rsidRDefault="00206FCC" w:rsidP="008A0B5E">
            <w:pPr>
              <w:rPr>
                <w:rFonts w:ascii="Times New Roman" w:hAnsi="Times New Roman"/>
                <w:b/>
                <w:i/>
                <w:sz w:val="24"/>
                <w:szCs w:val="24"/>
              </w:rPr>
            </w:pPr>
          </w:p>
          <w:p w:rsidR="00135FCF" w:rsidRDefault="008A0B5E" w:rsidP="00495257">
            <w:pPr>
              <w:rPr>
                <w:rFonts w:ascii="Times New Roman" w:hAnsi="Times New Roman"/>
                <w:b/>
                <w:i/>
                <w:sz w:val="24"/>
                <w:szCs w:val="24"/>
              </w:rPr>
            </w:pPr>
            <w:r w:rsidRPr="008A0B5E">
              <w:rPr>
                <w:rFonts w:ascii="Times New Roman" w:hAnsi="Times New Roman"/>
                <w:b/>
                <w:i/>
                <w:sz w:val="24"/>
                <w:szCs w:val="24"/>
              </w:rPr>
              <w:t>Основные типы учебных занятий:</w:t>
            </w:r>
          </w:p>
          <w:p w:rsidR="00135FCF" w:rsidRPr="00135FCF" w:rsidRDefault="00135FCF" w:rsidP="00135FCF">
            <w:pPr>
              <w:pStyle w:val="af2"/>
              <w:ind w:firstLine="709"/>
              <w:jc w:val="both"/>
              <w:rPr>
                <w:rFonts w:ascii="Times New Roman" w:hAnsi="Times New Roman" w:cs="Times New Roman"/>
                <w:bCs/>
                <w:color w:val="auto"/>
                <w:sz w:val="24"/>
                <w:szCs w:val="24"/>
              </w:rPr>
            </w:pPr>
            <w:r w:rsidRPr="00135FCF">
              <w:rPr>
                <w:rFonts w:ascii="Times New Roman" w:hAnsi="Times New Roman" w:cs="Times New Roman"/>
                <w:color w:val="auto"/>
                <w:sz w:val="24"/>
                <w:szCs w:val="24"/>
              </w:rPr>
              <w:t xml:space="preserve">УОНМ — </w:t>
            </w:r>
            <w:r w:rsidRPr="00135FCF">
              <w:rPr>
                <w:rFonts w:ascii="Times New Roman" w:hAnsi="Times New Roman" w:cs="Times New Roman"/>
                <w:bCs/>
                <w:color w:val="auto"/>
                <w:sz w:val="24"/>
                <w:szCs w:val="24"/>
              </w:rPr>
              <w:t xml:space="preserve">урок ознакомления с новым материалом. </w:t>
            </w:r>
          </w:p>
          <w:p w:rsidR="00484830" w:rsidRDefault="00135FCF" w:rsidP="00135FCF">
            <w:pPr>
              <w:pStyle w:val="af2"/>
              <w:ind w:firstLine="709"/>
              <w:jc w:val="both"/>
              <w:rPr>
                <w:rFonts w:ascii="Times New Roman" w:hAnsi="Times New Roman" w:cs="Times New Roman"/>
                <w:bCs/>
                <w:color w:val="auto"/>
                <w:sz w:val="24"/>
                <w:szCs w:val="24"/>
              </w:rPr>
            </w:pPr>
            <w:r w:rsidRPr="00135FCF">
              <w:rPr>
                <w:rFonts w:ascii="Times New Roman" w:hAnsi="Times New Roman" w:cs="Times New Roman"/>
                <w:color w:val="auto"/>
                <w:sz w:val="24"/>
                <w:szCs w:val="24"/>
              </w:rPr>
              <w:t>У</w:t>
            </w:r>
            <w:r w:rsidR="00C858F7">
              <w:rPr>
                <w:rFonts w:ascii="Times New Roman" w:hAnsi="Times New Roman" w:cs="Times New Roman"/>
                <w:color w:val="auto"/>
                <w:sz w:val="24"/>
                <w:szCs w:val="24"/>
              </w:rPr>
              <w:t>КП</w:t>
            </w:r>
            <w:r w:rsidRPr="00135FCF">
              <w:rPr>
                <w:rFonts w:ascii="Times New Roman" w:hAnsi="Times New Roman" w:cs="Times New Roman"/>
                <w:color w:val="auto"/>
                <w:sz w:val="24"/>
                <w:szCs w:val="24"/>
              </w:rPr>
              <w:t xml:space="preserve">З— </w:t>
            </w:r>
            <w:r w:rsidRPr="00135FCF">
              <w:rPr>
                <w:rFonts w:ascii="Times New Roman" w:hAnsi="Times New Roman" w:cs="Times New Roman"/>
                <w:bCs/>
                <w:color w:val="auto"/>
                <w:sz w:val="24"/>
                <w:szCs w:val="24"/>
              </w:rPr>
              <w:t xml:space="preserve">урок </w:t>
            </w:r>
            <w:r w:rsidR="00484830">
              <w:rPr>
                <w:rFonts w:ascii="Times New Roman" w:hAnsi="Times New Roman" w:cs="Times New Roman"/>
                <w:bCs/>
                <w:color w:val="auto"/>
                <w:sz w:val="24"/>
                <w:szCs w:val="24"/>
              </w:rPr>
              <w:t>комплексного применения знаний и умений (урок</w:t>
            </w:r>
          </w:p>
          <w:p w:rsidR="00135FCF" w:rsidRPr="00135FCF" w:rsidRDefault="00484830" w:rsidP="00135FCF">
            <w:pPr>
              <w:pStyle w:val="af2"/>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закрепления)</w:t>
            </w:r>
            <w:r w:rsidR="00135FCF" w:rsidRPr="00135FCF">
              <w:rPr>
                <w:rFonts w:ascii="Times New Roman" w:hAnsi="Times New Roman" w:cs="Times New Roman"/>
                <w:bCs/>
                <w:color w:val="auto"/>
                <w:sz w:val="24"/>
                <w:szCs w:val="24"/>
              </w:rPr>
              <w:t xml:space="preserve">. </w:t>
            </w:r>
          </w:p>
          <w:p w:rsidR="00135FCF" w:rsidRPr="00135FCF" w:rsidRDefault="00135FCF" w:rsidP="00135FCF">
            <w:pPr>
              <w:pStyle w:val="af2"/>
              <w:ind w:firstLine="709"/>
              <w:jc w:val="both"/>
              <w:rPr>
                <w:rFonts w:ascii="Times New Roman" w:hAnsi="Times New Roman" w:cs="Times New Roman"/>
                <w:bCs/>
                <w:color w:val="auto"/>
                <w:sz w:val="24"/>
                <w:szCs w:val="24"/>
              </w:rPr>
            </w:pPr>
            <w:r w:rsidRPr="00135FCF">
              <w:rPr>
                <w:rFonts w:ascii="Times New Roman" w:hAnsi="Times New Roman" w:cs="Times New Roman"/>
                <w:bCs/>
                <w:color w:val="auto"/>
                <w:sz w:val="24"/>
                <w:szCs w:val="24"/>
              </w:rPr>
              <w:t>У</w:t>
            </w:r>
            <w:r w:rsidR="00484830">
              <w:rPr>
                <w:rFonts w:ascii="Times New Roman" w:hAnsi="Times New Roman" w:cs="Times New Roman"/>
                <w:bCs/>
                <w:color w:val="auto"/>
                <w:sz w:val="24"/>
                <w:szCs w:val="24"/>
              </w:rPr>
              <w:t>С</w:t>
            </w:r>
            <w:r w:rsidRPr="00135FCF">
              <w:rPr>
                <w:rFonts w:ascii="Times New Roman" w:hAnsi="Times New Roman" w:cs="Times New Roman"/>
                <w:bCs/>
                <w:color w:val="auto"/>
                <w:sz w:val="24"/>
                <w:szCs w:val="24"/>
              </w:rPr>
              <w:t xml:space="preserve">ОЗ </w:t>
            </w:r>
            <w:r w:rsidRPr="00135FCF">
              <w:rPr>
                <w:rFonts w:ascii="Times New Roman" w:hAnsi="Times New Roman" w:cs="Times New Roman"/>
                <w:color w:val="auto"/>
                <w:sz w:val="24"/>
                <w:szCs w:val="24"/>
              </w:rPr>
              <w:t xml:space="preserve">— </w:t>
            </w:r>
            <w:r w:rsidRPr="00135FCF">
              <w:rPr>
                <w:rFonts w:ascii="Times New Roman" w:hAnsi="Times New Roman" w:cs="Times New Roman"/>
                <w:bCs/>
                <w:color w:val="auto"/>
                <w:sz w:val="24"/>
                <w:szCs w:val="24"/>
              </w:rPr>
              <w:t xml:space="preserve">урок </w:t>
            </w:r>
            <w:r w:rsidR="00484830">
              <w:rPr>
                <w:rFonts w:ascii="Times New Roman" w:hAnsi="Times New Roman" w:cs="Times New Roman"/>
                <w:bCs/>
                <w:color w:val="auto"/>
                <w:sz w:val="24"/>
                <w:szCs w:val="24"/>
              </w:rPr>
              <w:t xml:space="preserve">систематизации и </w:t>
            </w:r>
            <w:r w:rsidRPr="00135FCF">
              <w:rPr>
                <w:rFonts w:ascii="Times New Roman" w:hAnsi="Times New Roman" w:cs="Times New Roman"/>
                <w:bCs/>
                <w:color w:val="auto"/>
                <w:sz w:val="24"/>
                <w:szCs w:val="24"/>
              </w:rPr>
              <w:t>обобщения знаний</w:t>
            </w:r>
            <w:r w:rsidR="00484830">
              <w:rPr>
                <w:rFonts w:ascii="Times New Roman" w:hAnsi="Times New Roman" w:cs="Times New Roman"/>
                <w:bCs/>
                <w:color w:val="auto"/>
                <w:sz w:val="24"/>
                <w:szCs w:val="24"/>
              </w:rPr>
              <w:t xml:space="preserve"> и умений</w:t>
            </w:r>
            <w:r w:rsidRPr="00135FCF">
              <w:rPr>
                <w:rFonts w:ascii="Times New Roman" w:hAnsi="Times New Roman" w:cs="Times New Roman"/>
                <w:bCs/>
                <w:color w:val="auto"/>
                <w:sz w:val="24"/>
                <w:szCs w:val="24"/>
              </w:rPr>
              <w:t>.</w:t>
            </w:r>
          </w:p>
          <w:p w:rsidR="00135FCF" w:rsidRPr="00135FCF" w:rsidRDefault="00135FCF" w:rsidP="00135FCF">
            <w:pPr>
              <w:pStyle w:val="af2"/>
              <w:ind w:firstLine="709"/>
              <w:jc w:val="both"/>
              <w:rPr>
                <w:rFonts w:ascii="Times New Roman" w:hAnsi="Times New Roman" w:cs="Times New Roman"/>
                <w:color w:val="auto"/>
                <w:sz w:val="24"/>
                <w:szCs w:val="24"/>
              </w:rPr>
            </w:pPr>
            <w:r w:rsidRPr="00135FCF">
              <w:rPr>
                <w:rFonts w:ascii="Times New Roman" w:hAnsi="Times New Roman" w:cs="Times New Roman"/>
                <w:color w:val="auto"/>
                <w:sz w:val="24"/>
                <w:szCs w:val="24"/>
              </w:rPr>
              <w:t xml:space="preserve">УПКЗУ — урок </w:t>
            </w:r>
            <w:r w:rsidRPr="00135FCF">
              <w:rPr>
                <w:rFonts w:ascii="Times New Roman" w:hAnsi="Times New Roman" w:cs="Times New Roman"/>
                <w:bCs/>
                <w:color w:val="auto"/>
                <w:sz w:val="24"/>
                <w:szCs w:val="24"/>
              </w:rPr>
              <w:t xml:space="preserve">проверки и коррекции </w:t>
            </w:r>
            <w:proofErr w:type="spellStart"/>
            <w:r w:rsidRPr="00135FCF">
              <w:rPr>
                <w:rFonts w:ascii="Times New Roman" w:hAnsi="Times New Roman" w:cs="Times New Roman"/>
                <w:bCs/>
                <w:color w:val="auto"/>
                <w:sz w:val="24"/>
                <w:szCs w:val="24"/>
              </w:rPr>
              <w:t>знаний</w:t>
            </w:r>
            <w:r w:rsidR="00484830">
              <w:rPr>
                <w:rFonts w:ascii="Times New Roman" w:hAnsi="Times New Roman" w:cs="Times New Roman"/>
                <w:bCs/>
                <w:color w:val="auto"/>
                <w:sz w:val="24"/>
                <w:szCs w:val="24"/>
              </w:rPr>
              <w:t>,</w:t>
            </w:r>
            <w:r w:rsidRPr="00135FCF">
              <w:rPr>
                <w:rFonts w:ascii="Times New Roman" w:hAnsi="Times New Roman" w:cs="Times New Roman"/>
                <w:color w:val="auto"/>
                <w:sz w:val="24"/>
                <w:szCs w:val="24"/>
              </w:rPr>
              <w:t>умений</w:t>
            </w:r>
            <w:proofErr w:type="spellEnd"/>
            <w:r w:rsidR="00484830">
              <w:rPr>
                <w:rFonts w:ascii="Times New Roman" w:hAnsi="Times New Roman" w:cs="Times New Roman"/>
                <w:color w:val="auto"/>
                <w:sz w:val="24"/>
                <w:szCs w:val="24"/>
              </w:rPr>
              <w:t xml:space="preserve"> и навыков</w:t>
            </w:r>
            <w:r w:rsidRPr="00135FCF">
              <w:rPr>
                <w:rFonts w:ascii="Times New Roman" w:hAnsi="Times New Roman" w:cs="Times New Roman"/>
                <w:color w:val="auto"/>
                <w:sz w:val="24"/>
                <w:szCs w:val="24"/>
              </w:rPr>
              <w:t>.</w:t>
            </w:r>
          </w:p>
          <w:p w:rsidR="00135FCF" w:rsidRDefault="00135FCF" w:rsidP="00135FCF">
            <w:pPr>
              <w:pStyle w:val="af2"/>
              <w:ind w:firstLine="709"/>
              <w:jc w:val="both"/>
              <w:rPr>
                <w:rFonts w:ascii="Times New Roman" w:hAnsi="Times New Roman" w:cs="Times New Roman"/>
                <w:color w:val="auto"/>
                <w:sz w:val="24"/>
                <w:szCs w:val="24"/>
              </w:rPr>
            </w:pPr>
            <w:r w:rsidRPr="00135FCF">
              <w:rPr>
                <w:rFonts w:ascii="Times New Roman" w:hAnsi="Times New Roman" w:cs="Times New Roman"/>
                <w:bCs/>
                <w:color w:val="auto"/>
                <w:sz w:val="24"/>
                <w:szCs w:val="24"/>
              </w:rPr>
              <w:t>К</w:t>
            </w:r>
            <w:r w:rsidR="00286AC9">
              <w:rPr>
                <w:rFonts w:ascii="Times New Roman" w:hAnsi="Times New Roman" w:cs="Times New Roman"/>
                <w:bCs/>
                <w:color w:val="auto"/>
                <w:sz w:val="24"/>
                <w:szCs w:val="24"/>
              </w:rPr>
              <w:t>ОМБ</w:t>
            </w:r>
            <w:r w:rsidRPr="00135FCF">
              <w:rPr>
                <w:rFonts w:ascii="Times New Roman" w:hAnsi="Times New Roman" w:cs="Times New Roman"/>
                <w:color w:val="auto"/>
                <w:sz w:val="24"/>
                <w:szCs w:val="24"/>
              </w:rPr>
              <w:t>— комбинированный урок.</w:t>
            </w:r>
          </w:p>
          <w:p w:rsidR="00484830" w:rsidRDefault="00484830" w:rsidP="00135FCF">
            <w:pPr>
              <w:pStyle w:val="af2"/>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УП — урок актуализации знаний и умений (урок повторения).</w:t>
            </w:r>
          </w:p>
          <w:p w:rsidR="00484830" w:rsidRDefault="00484830" w:rsidP="00484830">
            <w:pPr>
              <w:pStyle w:val="af2"/>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УКЗ — урок контроля знаний и умений.</w:t>
            </w:r>
          </w:p>
          <w:p w:rsidR="00484830" w:rsidRDefault="00484830" w:rsidP="00484830">
            <w:pPr>
              <w:pStyle w:val="af2"/>
              <w:ind w:firstLine="709"/>
              <w:jc w:val="both"/>
              <w:rPr>
                <w:rFonts w:ascii="Times New Roman" w:hAnsi="Times New Roman" w:cs="Times New Roman"/>
                <w:color w:val="auto"/>
                <w:sz w:val="24"/>
                <w:szCs w:val="24"/>
              </w:rPr>
            </w:pPr>
          </w:p>
          <w:p w:rsidR="00BC3067" w:rsidRDefault="009F6B31" w:rsidP="00495257">
            <w:pPr>
              <w:pStyle w:val="af2"/>
              <w:rPr>
                <w:rFonts w:ascii="Times New Roman" w:hAnsi="Times New Roman"/>
                <w:b/>
                <w:i/>
                <w:color w:val="000000"/>
                <w:sz w:val="24"/>
                <w:szCs w:val="24"/>
              </w:rPr>
            </w:pPr>
            <w:r>
              <w:rPr>
                <w:rFonts w:ascii="Times New Roman" w:hAnsi="Times New Roman"/>
                <w:b/>
                <w:i/>
                <w:color w:val="000000"/>
                <w:sz w:val="24"/>
                <w:szCs w:val="24"/>
              </w:rPr>
              <w:t>Общие ф</w:t>
            </w:r>
            <w:r w:rsidR="008A0B5E" w:rsidRPr="008A0B5E">
              <w:rPr>
                <w:rFonts w:ascii="Times New Roman" w:hAnsi="Times New Roman"/>
                <w:b/>
                <w:i/>
                <w:color w:val="000000"/>
                <w:sz w:val="24"/>
                <w:szCs w:val="24"/>
              </w:rPr>
              <w:t>ормы организации учебного процесса:</w:t>
            </w:r>
          </w:p>
          <w:p w:rsidR="008A0B5E" w:rsidRPr="00BC3067" w:rsidRDefault="008A0B5E" w:rsidP="00484830">
            <w:pPr>
              <w:pStyle w:val="af2"/>
              <w:jc w:val="both"/>
              <w:rPr>
                <w:rFonts w:ascii="Times New Roman" w:hAnsi="Times New Roman"/>
                <w:b/>
                <w:i/>
                <w:color w:val="000000"/>
                <w:sz w:val="24"/>
                <w:szCs w:val="24"/>
              </w:rPr>
            </w:pPr>
            <w:r w:rsidRPr="00BC3067">
              <w:rPr>
                <w:rFonts w:ascii="Times New Roman" w:hAnsi="Times New Roman"/>
                <w:color w:val="auto"/>
                <w:sz w:val="24"/>
                <w:szCs w:val="24"/>
              </w:rPr>
              <w:t xml:space="preserve">индивидуальные, </w:t>
            </w:r>
            <w:r w:rsidR="00AC3B3C">
              <w:rPr>
                <w:rFonts w:ascii="Times New Roman" w:hAnsi="Times New Roman"/>
                <w:color w:val="auto"/>
                <w:sz w:val="24"/>
                <w:szCs w:val="24"/>
              </w:rPr>
              <w:t xml:space="preserve">парные, </w:t>
            </w:r>
            <w:r w:rsidRPr="00BC3067">
              <w:rPr>
                <w:rFonts w:ascii="Times New Roman" w:hAnsi="Times New Roman"/>
                <w:color w:val="auto"/>
                <w:sz w:val="24"/>
                <w:szCs w:val="24"/>
              </w:rPr>
              <w:t>групповые, индивидуально-групповые, фронтальные.</w:t>
            </w:r>
          </w:p>
          <w:p w:rsidR="00495257" w:rsidRDefault="00495257" w:rsidP="00495257">
            <w:pPr>
              <w:jc w:val="center"/>
              <w:rPr>
                <w:rFonts w:ascii="Times New Roman" w:hAnsi="Times New Roman"/>
                <w:b/>
                <w:i/>
                <w:sz w:val="24"/>
                <w:szCs w:val="24"/>
              </w:rPr>
            </w:pPr>
          </w:p>
          <w:p w:rsidR="008A0B5E" w:rsidRPr="008A0B5E" w:rsidRDefault="008A0B5E" w:rsidP="00495257">
            <w:pPr>
              <w:rPr>
                <w:rFonts w:ascii="Times New Roman" w:hAnsi="Times New Roman"/>
                <w:sz w:val="24"/>
                <w:szCs w:val="24"/>
              </w:rPr>
            </w:pPr>
            <w:r w:rsidRPr="00913088">
              <w:rPr>
                <w:rFonts w:ascii="Times New Roman" w:hAnsi="Times New Roman"/>
                <w:b/>
                <w:i/>
                <w:sz w:val="24"/>
                <w:szCs w:val="24"/>
              </w:rPr>
              <w:t>На уроках используются такие формы занятий как</w:t>
            </w:r>
            <w:r w:rsidRPr="008A0B5E">
              <w:rPr>
                <w:rFonts w:ascii="Times New Roman" w:hAnsi="Times New Roman"/>
                <w:sz w:val="24"/>
                <w:szCs w:val="24"/>
              </w:rPr>
              <w:t>:</w:t>
            </w:r>
          </w:p>
          <w:p w:rsidR="009F6B31" w:rsidRDefault="009F6B31"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лекция;</w:t>
            </w:r>
          </w:p>
          <w:p w:rsidR="008A0B5E" w:rsidRPr="008A0B5E" w:rsidRDefault="009F6B31"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семинар</w:t>
            </w:r>
            <w:r w:rsidR="008A0B5E" w:rsidRPr="008A0B5E">
              <w:rPr>
                <w:rFonts w:ascii="Times New Roman" w:hAnsi="Times New Roman"/>
                <w:sz w:val="24"/>
                <w:szCs w:val="24"/>
              </w:rPr>
              <w:t>;</w:t>
            </w:r>
          </w:p>
          <w:p w:rsidR="008A0B5E" w:rsidRPr="008A0B5E" w:rsidRDefault="009F6B31"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конференция</w:t>
            </w:r>
            <w:r w:rsidR="008A0B5E" w:rsidRPr="008A0B5E">
              <w:rPr>
                <w:rFonts w:ascii="Times New Roman" w:hAnsi="Times New Roman"/>
                <w:sz w:val="24"/>
                <w:szCs w:val="24"/>
              </w:rPr>
              <w:t>;</w:t>
            </w:r>
          </w:p>
          <w:p w:rsidR="008A0B5E" w:rsidRDefault="008A0B5E" w:rsidP="00CA56C0">
            <w:pPr>
              <w:numPr>
                <w:ilvl w:val="0"/>
                <w:numId w:val="2"/>
              </w:numPr>
              <w:spacing w:after="0" w:line="240" w:lineRule="auto"/>
              <w:rPr>
                <w:rFonts w:ascii="Times New Roman" w:hAnsi="Times New Roman"/>
                <w:sz w:val="24"/>
                <w:szCs w:val="24"/>
              </w:rPr>
            </w:pPr>
            <w:r w:rsidRPr="008A0B5E">
              <w:rPr>
                <w:rFonts w:ascii="Times New Roman" w:hAnsi="Times New Roman"/>
                <w:sz w:val="24"/>
                <w:szCs w:val="24"/>
              </w:rPr>
              <w:t>консультация;</w:t>
            </w:r>
          </w:p>
          <w:p w:rsidR="009F6B31" w:rsidRDefault="009F6B31"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практикум;</w:t>
            </w:r>
          </w:p>
          <w:p w:rsidR="009F6B31" w:rsidRDefault="009F6B31"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урок решения ключевых задач;</w:t>
            </w:r>
          </w:p>
          <w:p w:rsidR="009F6B31" w:rsidRDefault="009F6B31"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работа в парах</w:t>
            </w:r>
            <w:r w:rsidR="004B1567">
              <w:rPr>
                <w:rFonts w:ascii="Times New Roman" w:hAnsi="Times New Roman"/>
                <w:sz w:val="24"/>
                <w:szCs w:val="24"/>
              </w:rPr>
              <w:t>;</w:t>
            </w:r>
          </w:p>
          <w:p w:rsidR="009F6B31" w:rsidRDefault="009F6B31"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урок-викторина;</w:t>
            </w:r>
          </w:p>
          <w:p w:rsidR="009F6B31" w:rsidRDefault="009F6B31"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урок-игра;</w:t>
            </w:r>
          </w:p>
          <w:p w:rsidR="009F6B31" w:rsidRDefault="009F6B31"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урок-путешествие;</w:t>
            </w:r>
          </w:p>
          <w:p w:rsidR="009F6B31" w:rsidRDefault="009F6B31"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урок-экскурсия;</w:t>
            </w:r>
          </w:p>
          <w:p w:rsidR="00F561E9" w:rsidRDefault="00F561E9"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урок-исследование;</w:t>
            </w:r>
          </w:p>
          <w:p w:rsidR="00F561E9" w:rsidRDefault="00F561E9"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урок-зачёт;</w:t>
            </w:r>
          </w:p>
          <w:p w:rsidR="009F6B31" w:rsidRPr="008A0B5E" w:rsidRDefault="009F6B31" w:rsidP="00CA56C0">
            <w:pPr>
              <w:numPr>
                <w:ilvl w:val="0"/>
                <w:numId w:val="2"/>
              </w:numPr>
              <w:spacing w:after="0" w:line="240" w:lineRule="auto"/>
              <w:rPr>
                <w:rFonts w:ascii="Times New Roman" w:hAnsi="Times New Roman"/>
                <w:sz w:val="24"/>
                <w:szCs w:val="24"/>
              </w:rPr>
            </w:pPr>
            <w:r>
              <w:rPr>
                <w:rFonts w:ascii="Times New Roman" w:hAnsi="Times New Roman"/>
                <w:sz w:val="24"/>
                <w:szCs w:val="24"/>
              </w:rPr>
              <w:t>интегрированный урок</w:t>
            </w:r>
            <w:r w:rsidR="00F561E9">
              <w:rPr>
                <w:rFonts w:ascii="Times New Roman" w:hAnsi="Times New Roman"/>
                <w:sz w:val="24"/>
                <w:szCs w:val="24"/>
              </w:rPr>
              <w:t>.</w:t>
            </w:r>
          </w:p>
          <w:p w:rsidR="00BC3067" w:rsidRPr="00BC3067" w:rsidRDefault="00BC3067" w:rsidP="002879C6">
            <w:pPr>
              <w:spacing w:before="280" w:after="280" w:line="240" w:lineRule="auto"/>
              <w:jc w:val="both"/>
              <w:rPr>
                <w:rFonts w:ascii="Times New Roman" w:hAnsi="Times New Roman"/>
                <w:sz w:val="24"/>
                <w:szCs w:val="24"/>
              </w:rPr>
            </w:pPr>
            <w:r w:rsidRPr="00BC3067">
              <w:rPr>
                <w:rFonts w:ascii="Times New Roman" w:hAnsi="Times New Roman"/>
                <w:sz w:val="24"/>
                <w:szCs w:val="24"/>
              </w:rPr>
              <w:t xml:space="preserve">Элементы повторения пройденного </w:t>
            </w:r>
            <w:r>
              <w:rPr>
                <w:rFonts w:ascii="Times New Roman" w:hAnsi="Times New Roman"/>
                <w:sz w:val="24"/>
                <w:szCs w:val="24"/>
              </w:rPr>
              <w:t xml:space="preserve">материала </w:t>
            </w:r>
            <w:r w:rsidRPr="00BC3067">
              <w:rPr>
                <w:rFonts w:ascii="Times New Roman" w:hAnsi="Times New Roman"/>
                <w:sz w:val="24"/>
                <w:szCs w:val="24"/>
              </w:rPr>
              <w:t xml:space="preserve">включаются в той или иной степени </w:t>
            </w:r>
            <w:r>
              <w:rPr>
                <w:rFonts w:ascii="Times New Roman" w:hAnsi="Times New Roman"/>
                <w:sz w:val="24"/>
                <w:szCs w:val="24"/>
              </w:rPr>
              <w:t xml:space="preserve">в </w:t>
            </w:r>
            <w:r w:rsidRPr="00BC3067">
              <w:rPr>
                <w:rFonts w:ascii="Times New Roman" w:hAnsi="Times New Roman"/>
                <w:sz w:val="24"/>
                <w:szCs w:val="24"/>
              </w:rPr>
              <w:t xml:space="preserve">каждый урок, кроме уроков контроля. Повторение на уроках </w:t>
            </w:r>
            <w:r w:rsidRPr="00BC3067">
              <w:rPr>
                <w:rFonts w:ascii="Times New Roman" w:hAnsi="Times New Roman"/>
                <w:sz w:val="24"/>
                <w:szCs w:val="24"/>
              </w:rPr>
              <w:lastRenderedPageBreak/>
              <w:t>проводится в следующих видах и формах:</w:t>
            </w:r>
          </w:p>
          <w:p w:rsidR="00BC3067" w:rsidRPr="00BC3067" w:rsidRDefault="00BC3067" w:rsidP="00CA56C0">
            <w:pPr>
              <w:numPr>
                <w:ilvl w:val="1"/>
                <w:numId w:val="3"/>
              </w:numPr>
              <w:suppressAutoHyphens/>
              <w:spacing w:after="0" w:line="240" w:lineRule="auto"/>
              <w:ind w:left="1134" w:right="1134"/>
              <w:jc w:val="both"/>
              <w:rPr>
                <w:rFonts w:ascii="Times New Roman" w:hAnsi="Times New Roman"/>
                <w:sz w:val="24"/>
                <w:szCs w:val="24"/>
              </w:rPr>
            </w:pPr>
            <w:r w:rsidRPr="00BC3067">
              <w:rPr>
                <w:rFonts w:ascii="Times New Roman" w:hAnsi="Times New Roman"/>
                <w:sz w:val="24"/>
                <w:szCs w:val="24"/>
              </w:rPr>
              <w:t>повторение и контроль теоретического материала</w:t>
            </w:r>
            <w:r>
              <w:rPr>
                <w:rFonts w:ascii="Times New Roman" w:hAnsi="Times New Roman"/>
                <w:sz w:val="24"/>
                <w:szCs w:val="24"/>
              </w:rPr>
              <w:t>;</w:t>
            </w:r>
          </w:p>
          <w:p w:rsidR="00BC3067" w:rsidRPr="00695791" w:rsidRDefault="00BC3067" w:rsidP="00CA56C0">
            <w:pPr>
              <w:numPr>
                <w:ilvl w:val="1"/>
                <w:numId w:val="3"/>
              </w:numPr>
              <w:suppressAutoHyphens/>
              <w:spacing w:after="0" w:line="240" w:lineRule="auto"/>
              <w:ind w:left="1134" w:right="1134"/>
              <w:jc w:val="both"/>
              <w:rPr>
                <w:rFonts w:ascii="Times New Roman" w:hAnsi="Times New Roman"/>
                <w:sz w:val="24"/>
                <w:szCs w:val="24"/>
              </w:rPr>
            </w:pPr>
            <w:r w:rsidRPr="00BC3067">
              <w:rPr>
                <w:rFonts w:ascii="Times New Roman" w:hAnsi="Times New Roman"/>
                <w:sz w:val="24"/>
                <w:szCs w:val="24"/>
              </w:rPr>
              <w:t xml:space="preserve">разбор </w:t>
            </w:r>
            <w:r>
              <w:rPr>
                <w:rFonts w:ascii="Times New Roman" w:hAnsi="Times New Roman"/>
                <w:sz w:val="24"/>
                <w:szCs w:val="24"/>
              </w:rPr>
              <w:t xml:space="preserve">и </w:t>
            </w:r>
            <w:r w:rsidRPr="00BC3067">
              <w:rPr>
                <w:rFonts w:ascii="Times New Roman" w:hAnsi="Times New Roman"/>
                <w:sz w:val="24"/>
                <w:szCs w:val="24"/>
              </w:rPr>
              <w:t>анализ домашнего задания</w:t>
            </w:r>
            <w:r>
              <w:rPr>
                <w:rFonts w:ascii="Times New Roman" w:hAnsi="Times New Roman"/>
                <w:sz w:val="24"/>
                <w:szCs w:val="24"/>
              </w:rPr>
              <w:t>;</w:t>
            </w:r>
          </w:p>
          <w:p w:rsidR="00BC3067" w:rsidRPr="00BC3067" w:rsidRDefault="00BC3067" w:rsidP="00CA56C0">
            <w:pPr>
              <w:numPr>
                <w:ilvl w:val="1"/>
                <w:numId w:val="3"/>
              </w:numPr>
              <w:suppressAutoHyphens/>
              <w:spacing w:after="0" w:line="240" w:lineRule="auto"/>
              <w:ind w:left="1134" w:right="1134"/>
              <w:jc w:val="both"/>
              <w:rPr>
                <w:rFonts w:ascii="Times New Roman" w:hAnsi="Times New Roman"/>
                <w:sz w:val="24"/>
                <w:szCs w:val="24"/>
              </w:rPr>
            </w:pPr>
            <w:r>
              <w:rPr>
                <w:rFonts w:ascii="Times New Roman" w:hAnsi="Times New Roman"/>
                <w:sz w:val="24"/>
                <w:szCs w:val="24"/>
              </w:rPr>
              <w:t>фронтальный опрос;</w:t>
            </w:r>
          </w:p>
          <w:p w:rsidR="00BC3067" w:rsidRDefault="00695791" w:rsidP="00CA56C0">
            <w:pPr>
              <w:numPr>
                <w:ilvl w:val="1"/>
                <w:numId w:val="3"/>
              </w:numPr>
              <w:suppressAutoHyphens/>
              <w:spacing w:after="0" w:line="240" w:lineRule="auto"/>
              <w:ind w:left="1134" w:right="1134"/>
              <w:jc w:val="both"/>
              <w:rPr>
                <w:rFonts w:ascii="Times New Roman" w:hAnsi="Times New Roman"/>
                <w:sz w:val="24"/>
                <w:szCs w:val="24"/>
              </w:rPr>
            </w:pPr>
            <w:r>
              <w:rPr>
                <w:rFonts w:ascii="Times New Roman" w:hAnsi="Times New Roman"/>
                <w:sz w:val="24"/>
                <w:szCs w:val="24"/>
              </w:rPr>
              <w:t>физический</w:t>
            </w:r>
            <w:r w:rsidR="00BC3067" w:rsidRPr="00BC3067">
              <w:rPr>
                <w:rFonts w:ascii="Times New Roman" w:hAnsi="Times New Roman"/>
                <w:sz w:val="24"/>
                <w:szCs w:val="24"/>
              </w:rPr>
              <w:t xml:space="preserve"> диктант</w:t>
            </w:r>
            <w:r w:rsidR="00BC3067">
              <w:rPr>
                <w:rFonts w:ascii="Times New Roman" w:hAnsi="Times New Roman"/>
                <w:sz w:val="24"/>
                <w:szCs w:val="24"/>
              </w:rPr>
              <w:t>;</w:t>
            </w:r>
          </w:p>
          <w:p w:rsidR="00BC3067" w:rsidRPr="00BC3067" w:rsidRDefault="00BC3067" w:rsidP="00CA56C0">
            <w:pPr>
              <w:numPr>
                <w:ilvl w:val="1"/>
                <w:numId w:val="3"/>
              </w:numPr>
              <w:suppressAutoHyphens/>
              <w:spacing w:after="0" w:line="240" w:lineRule="auto"/>
              <w:ind w:left="1134" w:right="1134"/>
              <w:jc w:val="both"/>
              <w:rPr>
                <w:rFonts w:ascii="Times New Roman" w:hAnsi="Times New Roman"/>
                <w:sz w:val="24"/>
                <w:szCs w:val="24"/>
              </w:rPr>
            </w:pPr>
            <w:r>
              <w:rPr>
                <w:rFonts w:ascii="Times New Roman" w:hAnsi="Times New Roman"/>
                <w:sz w:val="24"/>
                <w:szCs w:val="24"/>
              </w:rPr>
              <w:t>индивидуальная работа у доски;</w:t>
            </w:r>
          </w:p>
          <w:p w:rsidR="00BC3067" w:rsidRPr="00BC3067" w:rsidRDefault="00BC3067" w:rsidP="00CA56C0">
            <w:pPr>
              <w:numPr>
                <w:ilvl w:val="1"/>
                <w:numId w:val="3"/>
              </w:numPr>
              <w:suppressAutoHyphens/>
              <w:spacing w:after="0" w:line="240" w:lineRule="auto"/>
              <w:ind w:left="1134" w:right="1134"/>
              <w:jc w:val="both"/>
              <w:rPr>
                <w:rFonts w:ascii="Times New Roman" w:hAnsi="Times New Roman"/>
                <w:sz w:val="24"/>
                <w:szCs w:val="24"/>
              </w:rPr>
            </w:pPr>
            <w:r w:rsidRPr="00BC3067">
              <w:rPr>
                <w:rFonts w:ascii="Times New Roman" w:hAnsi="Times New Roman"/>
                <w:sz w:val="24"/>
                <w:szCs w:val="24"/>
              </w:rPr>
              <w:t>индивидуальные задания по карточкам</w:t>
            </w:r>
            <w:r>
              <w:rPr>
                <w:rFonts w:ascii="Times New Roman" w:hAnsi="Times New Roman"/>
                <w:sz w:val="24"/>
                <w:szCs w:val="24"/>
              </w:rPr>
              <w:t>;</w:t>
            </w:r>
          </w:p>
          <w:p w:rsidR="00BC3067" w:rsidRPr="00695791" w:rsidRDefault="00BC3067" w:rsidP="00CA56C0">
            <w:pPr>
              <w:numPr>
                <w:ilvl w:val="1"/>
                <w:numId w:val="3"/>
              </w:numPr>
              <w:suppressAutoHyphens/>
              <w:spacing w:after="0" w:line="240" w:lineRule="auto"/>
              <w:ind w:left="1134" w:right="1134"/>
              <w:jc w:val="both"/>
              <w:rPr>
                <w:rFonts w:ascii="Times New Roman" w:hAnsi="Times New Roman"/>
                <w:sz w:val="24"/>
                <w:szCs w:val="24"/>
              </w:rPr>
            </w:pPr>
            <w:r w:rsidRPr="00BC3067">
              <w:rPr>
                <w:rFonts w:ascii="Times New Roman" w:hAnsi="Times New Roman"/>
                <w:sz w:val="24"/>
                <w:szCs w:val="24"/>
              </w:rPr>
              <w:t>тест</w:t>
            </w:r>
            <w:r>
              <w:rPr>
                <w:rFonts w:ascii="Times New Roman" w:hAnsi="Times New Roman"/>
                <w:sz w:val="24"/>
                <w:szCs w:val="24"/>
              </w:rPr>
              <w:t>овая работа;</w:t>
            </w:r>
          </w:p>
          <w:p w:rsidR="00BC3067" w:rsidRPr="00BC3067" w:rsidRDefault="00BC3067" w:rsidP="00CA56C0">
            <w:pPr>
              <w:numPr>
                <w:ilvl w:val="1"/>
                <w:numId w:val="3"/>
              </w:numPr>
              <w:suppressAutoHyphens/>
              <w:spacing w:after="0" w:line="240" w:lineRule="auto"/>
              <w:ind w:left="1134" w:right="1134"/>
              <w:jc w:val="both"/>
              <w:rPr>
                <w:rFonts w:ascii="Times New Roman" w:hAnsi="Times New Roman"/>
                <w:sz w:val="24"/>
                <w:szCs w:val="24"/>
              </w:rPr>
            </w:pPr>
            <w:r w:rsidRPr="00BC3067">
              <w:rPr>
                <w:rFonts w:ascii="Times New Roman" w:hAnsi="Times New Roman"/>
                <w:sz w:val="24"/>
                <w:szCs w:val="24"/>
              </w:rPr>
              <w:t>самостоятельная работа</w:t>
            </w:r>
            <w:r>
              <w:rPr>
                <w:rFonts w:ascii="Times New Roman" w:hAnsi="Times New Roman"/>
                <w:sz w:val="24"/>
                <w:szCs w:val="24"/>
              </w:rPr>
              <w:t>;</w:t>
            </w:r>
          </w:p>
          <w:p w:rsidR="003727DB" w:rsidRPr="001F7BBB" w:rsidRDefault="00BC3067" w:rsidP="00CA56C0">
            <w:pPr>
              <w:numPr>
                <w:ilvl w:val="1"/>
                <w:numId w:val="3"/>
              </w:numPr>
              <w:suppressAutoHyphens/>
              <w:spacing w:after="0" w:line="240" w:lineRule="auto"/>
              <w:ind w:left="1134" w:right="1134"/>
              <w:jc w:val="both"/>
              <w:rPr>
                <w:rFonts w:ascii="Times New Roman" w:eastAsia="SchoolBookC-Bold" w:hAnsi="Times New Roman"/>
                <w:b/>
                <w:bCs/>
                <w:sz w:val="24"/>
                <w:szCs w:val="24"/>
              </w:rPr>
            </w:pPr>
            <w:r w:rsidRPr="00BC3067">
              <w:rPr>
                <w:rFonts w:ascii="Times New Roman" w:hAnsi="Times New Roman"/>
                <w:sz w:val="24"/>
                <w:szCs w:val="24"/>
              </w:rPr>
              <w:t>контрольные срезы.</w:t>
            </w:r>
          </w:p>
          <w:p w:rsidR="001F7BBB" w:rsidRPr="00941290" w:rsidRDefault="001F7BBB" w:rsidP="001F7BBB">
            <w:pPr>
              <w:suppressAutoHyphens/>
              <w:spacing w:after="0" w:line="240" w:lineRule="auto"/>
              <w:ind w:left="1134" w:right="1134"/>
              <w:jc w:val="both"/>
              <w:rPr>
                <w:rFonts w:ascii="Times New Roman" w:eastAsia="SchoolBookC-Bold" w:hAnsi="Times New Roman"/>
                <w:b/>
                <w:bCs/>
                <w:sz w:val="24"/>
                <w:szCs w:val="24"/>
              </w:rPr>
            </w:pPr>
          </w:p>
        </w:tc>
      </w:tr>
      <w:tr w:rsidR="003727DB">
        <w:tc>
          <w:tcPr>
            <w:tcW w:w="1951" w:type="dxa"/>
            <w:tcBorders>
              <w:top w:val="single" w:sz="4" w:space="0" w:color="auto"/>
              <w:left w:val="single" w:sz="4" w:space="0" w:color="auto"/>
              <w:bottom w:val="single" w:sz="4" w:space="0" w:color="auto"/>
              <w:right w:val="single" w:sz="4" w:space="0" w:color="auto"/>
            </w:tcBorders>
          </w:tcPr>
          <w:p w:rsidR="00845597" w:rsidRDefault="00845597" w:rsidP="00335B78">
            <w:pPr>
              <w:pStyle w:val="11"/>
              <w:rPr>
                <w:rFonts w:ascii="Times New Roman" w:hAnsi="Times New Roman"/>
                <w:b/>
                <w:sz w:val="24"/>
                <w:szCs w:val="24"/>
              </w:rPr>
            </w:pPr>
          </w:p>
          <w:p w:rsidR="003727DB" w:rsidRPr="00941290" w:rsidRDefault="003727DB" w:rsidP="00335B78">
            <w:pPr>
              <w:pStyle w:val="11"/>
              <w:rPr>
                <w:rFonts w:ascii="Times New Roman" w:hAnsi="Times New Roman"/>
                <w:b/>
                <w:sz w:val="24"/>
                <w:szCs w:val="24"/>
              </w:rPr>
            </w:pPr>
            <w:r w:rsidRPr="00941290">
              <w:rPr>
                <w:rFonts w:ascii="Times New Roman" w:hAnsi="Times New Roman"/>
                <w:b/>
                <w:sz w:val="24"/>
                <w:szCs w:val="24"/>
              </w:rPr>
              <w:t>1.7. Технологии обучения</w:t>
            </w:r>
          </w:p>
        </w:tc>
        <w:tc>
          <w:tcPr>
            <w:tcW w:w="8271" w:type="dxa"/>
            <w:tcBorders>
              <w:top w:val="single" w:sz="4" w:space="0" w:color="auto"/>
              <w:left w:val="single" w:sz="4" w:space="0" w:color="auto"/>
              <w:bottom w:val="single" w:sz="4" w:space="0" w:color="auto"/>
              <w:right w:val="single" w:sz="4" w:space="0" w:color="auto"/>
            </w:tcBorders>
          </w:tcPr>
          <w:p w:rsidR="00845597" w:rsidRDefault="00845597" w:rsidP="00A64AC9">
            <w:pPr>
              <w:pStyle w:val="p3"/>
              <w:spacing w:before="0" w:beforeAutospacing="0" w:after="0" w:afterAutospacing="0"/>
            </w:pPr>
          </w:p>
          <w:p w:rsidR="003727DB" w:rsidRPr="00941290" w:rsidRDefault="003727DB" w:rsidP="00A64AC9">
            <w:pPr>
              <w:pStyle w:val="p3"/>
              <w:spacing w:before="0" w:beforeAutospacing="0" w:after="0" w:afterAutospacing="0"/>
            </w:pPr>
            <w:r w:rsidRPr="00941290">
              <w:t>– Технология проблемного обучения;</w:t>
            </w:r>
          </w:p>
          <w:p w:rsidR="003727DB" w:rsidRDefault="003727DB" w:rsidP="00A64AC9">
            <w:pPr>
              <w:pStyle w:val="p3"/>
              <w:spacing w:before="0" w:beforeAutospacing="0" w:after="0" w:afterAutospacing="0"/>
            </w:pPr>
            <w:r w:rsidRPr="00941290">
              <w:t>– технология личностно ориентированного обучения;</w:t>
            </w:r>
          </w:p>
          <w:p w:rsidR="008C1725" w:rsidRDefault="008C1725" w:rsidP="00A64AC9">
            <w:pPr>
              <w:pStyle w:val="p3"/>
              <w:spacing w:before="0" w:beforeAutospacing="0" w:after="0" w:afterAutospacing="0"/>
            </w:pPr>
            <w:r>
              <w:t>– технология уровневой дифференциации;</w:t>
            </w:r>
          </w:p>
          <w:p w:rsidR="008C1725" w:rsidRDefault="008C1725" w:rsidP="00A64AC9">
            <w:pPr>
              <w:pStyle w:val="p3"/>
              <w:spacing w:before="0" w:beforeAutospacing="0" w:after="0" w:afterAutospacing="0"/>
            </w:pPr>
            <w:r>
              <w:t>– дидактическая многомерная технология;</w:t>
            </w:r>
          </w:p>
          <w:p w:rsidR="003727DB" w:rsidRPr="00941290" w:rsidRDefault="006878B5" w:rsidP="00A64AC9">
            <w:pPr>
              <w:pStyle w:val="p3"/>
              <w:spacing w:before="0" w:beforeAutospacing="0" w:after="0" w:afterAutospacing="0"/>
            </w:pPr>
            <w:r>
              <w:t>– и</w:t>
            </w:r>
            <w:r w:rsidR="003727DB" w:rsidRPr="00941290">
              <w:t>нформационно – коммуникационные технологии;</w:t>
            </w:r>
          </w:p>
          <w:p w:rsidR="003727DB" w:rsidRDefault="003727DB" w:rsidP="00A64AC9">
            <w:pPr>
              <w:pStyle w:val="p3"/>
              <w:spacing w:before="0" w:beforeAutospacing="0" w:after="0" w:afterAutospacing="0"/>
            </w:pPr>
            <w:r w:rsidRPr="00941290">
              <w:t>– игровые технологии;</w:t>
            </w:r>
          </w:p>
          <w:p w:rsidR="006878B5" w:rsidRPr="00941290" w:rsidRDefault="006878B5" w:rsidP="00A64AC9">
            <w:pPr>
              <w:pStyle w:val="p3"/>
              <w:spacing w:before="0" w:beforeAutospacing="0" w:after="0" w:afterAutospacing="0"/>
            </w:pPr>
            <w:r>
              <w:t>– тестовые технологии;</w:t>
            </w:r>
          </w:p>
          <w:p w:rsidR="003727DB" w:rsidRPr="00941290" w:rsidRDefault="003727DB" w:rsidP="00A64AC9">
            <w:pPr>
              <w:pStyle w:val="p3"/>
              <w:spacing w:before="0" w:beforeAutospacing="0" w:after="0" w:afterAutospacing="0"/>
            </w:pPr>
            <w:r w:rsidRPr="00941290">
              <w:t xml:space="preserve">– </w:t>
            </w:r>
            <w:proofErr w:type="spellStart"/>
            <w:r w:rsidRPr="00941290">
              <w:t>здоровьесберегающие</w:t>
            </w:r>
            <w:proofErr w:type="spellEnd"/>
            <w:r w:rsidRPr="00941290">
              <w:t xml:space="preserve"> технологии;</w:t>
            </w:r>
          </w:p>
          <w:p w:rsidR="003727DB" w:rsidRPr="00941290" w:rsidRDefault="003727DB" w:rsidP="00A64AC9">
            <w:pPr>
              <w:pStyle w:val="p3"/>
              <w:spacing w:before="0" w:beforeAutospacing="0" w:after="0" w:afterAutospacing="0"/>
            </w:pPr>
            <w:r w:rsidRPr="00941290">
              <w:t>– педагогика сотрудничества;</w:t>
            </w:r>
          </w:p>
          <w:p w:rsidR="003727DB" w:rsidRPr="00941290" w:rsidRDefault="003727DB" w:rsidP="00A64AC9">
            <w:pPr>
              <w:pStyle w:val="p3"/>
              <w:spacing w:before="0" w:beforeAutospacing="0" w:after="0" w:afterAutospacing="0"/>
            </w:pPr>
            <w:r w:rsidRPr="00941290">
              <w:t>– педагогическая мастерская;</w:t>
            </w:r>
          </w:p>
          <w:p w:rsidR="003727DB" w:rsidRPr="00941290" w:rsidRDefault="003727DB" w:rsidP="008C1725">
            <w:pPr>
              <w:pStyle w:val="p3"/>
              <w:tabs>
                <w:tab w:val="center" w:pos="3878"/>
              </w:tabs>
              <w:spacing w:before="0" w:beforeAutospacing="0" w:after="0" w:afterAutospacing="0"/>
            </w:pPr>
            <w:r w:rsidRPr="00941290">
              <w:t>– метод проектов;</w:t>
            </w:r>
            <w:r w:rsidR="008C1725">
              <w:tab/>
            </w:r>
          </w:p>
          <w:p w:rsidR="003727DB" w:rsidRPr="00941290" w:rsidRDefault="003727DB" w:rsidP="00A64AC9">
            <w:pPr>
              <w:pStyle w:val="p3"/>
              <w:spacing w:before="0" w:beforeAutospacing="0" w:after="0" w:afterAutospacing="0"/>
            </w:pPr>
            <w:r w:rsidRPr="00941290">
              <w:t>– технология оценивания</w:t>
            </w:r>
            <w:r w:rsidR="00E263EC">
              <w:t>.</w:t>
            </w:r>
          </w:p>
          <w:p w:rsidR="003727DB" w:rsidRPr="00941290" w:rsidRDefault="003727DB" w:rsidP="00A64AC9">
            <w:pPr>
              <w:pStyle w:val="13"/>
              <w:ind w:left="0"/>
              <w:jc w:val="both"/>
              <w:rPr>
                <w:rFonts w:ascii="Times New Roman" w:hAnsi="Times New Roman"/>
                <w:sz w:val="24"/>
                <w:szCs w:val="24"/>
              </w:rPr>
            </w:pPr>
          </w:p>
        </w:tc>
      </w:tr>
      <w:tr w:rsidR="003727DB">
        <w:tc>
          <w:tcPr>
            <w:tcW w:w="1951" w:type="dxa"/>
            <w:tcBorders>
              <w:top w:val="single" w:sz="4" w:space="0" w:color="auto"/>
              <w:left w:val="single" w:sz="4" w:space="0" w:color="auto"/>
              <w:bottom w:val="single" w:sz="4" w:space="0" w:color="auto"/>
              <w:right w:val="single" w:sz="4" w:space="0" w:color="auto"/>
            </w:tcBorders>
          </w:tcPr>
          <w:p w:rsidR="008F3867" w:rsidRDefault="008F3867" w:rsidP="00335B78">
            <w:pPr>
              <w:pStyle w:val="11"/>
              <w:rPr>
                <w:rFonts w:ascii="Times New Roman" w:hAnsi="Times New Roman"/>
                <w:b/>
                <w:sz w:val="24"/>
                <w:szCs w:val="24"/>
              </w:rPr>
            </w:pPr>
          </w:p>
          <w:p w:rsidR="003727DB" w:rsidRPr="00941290" w:rsidRDefault="003727DB" w:rsidP="00335B78">
            <w:pPr>
              <w:pStyle w:val="11"/>
              <w:rPr>
                <w:rFonts w:ascii="Times New Roman" w:hAnsi="Times New Roman"/>
                <w:b/>
                <w:sz w:val="24"/>
                <w:szCs w:val="24"/>
              </w:rPr>
            </w:pPr>
            <w:r w:rsidRPr="00941290">
              <w:rPr>
                <w:rFonts w:ascii="Times New Roman" w:hAnsi="Times New Roman"/>
                <w:b/>
                <w:sz w:val="24"/>
                <w:szCs w:val="24"/>
              </w:rPr>
              <w:t>1.8.Механизмы формирования ключевых компетенций, УУД</w:t>
            </w:r>
          </w:p>
        </w:tc>
        <w:tc>
          <w:tcPr>
            <w:tcW w:w="8271" w:type="dxa"/>
            <w:tcBorders>
              <w:top w:val="single" w:sz="4" w:space="0" w:color="auto"/>
              <w:left w:val="single" w:sz="4" w:space="0" w:color="auto"/>
              <w:bottom w:val="single" w:sz="4" w:space="0" w:color="auto"/>
              <w:right w:val="single" w:sz="4" w:space="0" w:color="auto"/>
            </w:tcBorders>
          </w:tcPr>
          <w:p w:rsidR="00823E7C" w:rsidRPr="0066113D" w:rsidRDefault="00823E7C" w:rsidP="00823E7C">
            <w:pPr>
              <w:pStyle w:val="af4"/>
              <w:ind w:firstLine="709"/>
              <w:jc w:val="both"/>
              <w:rPr>
                <w:rStyle w:val="FontStyle56"/>
                <w:sz w:val="24"/>
                <w:szCs w:val="24"/>
              </w:rPr>
            </w:pPr>
            <w:r w:rsidRPr="0066113D">
              <w:rPr>
                <w:rStyle w:val="FontStyle56"/>
                <w:sz w:val="24"/>
                <w:szCs w:val="24"/>
              </w:rPr>
              <w:t xml:space="preserve">Реализация рабочей программы обеспечивает освоение </w:t>
            </w:r>
            <w:proofErr w:type="spellStart"/>
            <w:r w:rsidRPr="0066113D">
              <w:rPr>
                <w:rStyle w:val="FontStyle56"/>
                <w:sz w:val="24"/>
                <w:szCs w:val="24"/>
              </w:rPr>
              <w:t>общеучебных</w:t>
            </w:r>
            <w:proofErr w:type="spellEnd"/>
            <w:r w:rsidRPr="0066113D">
              <w:rPr>
                <w:rStyle w:val="FontStyle56"/>
                <w:sz w:val="24"/>
                <w:szCs w:val="24"/>
              </w:rPr>
              <w:t xml:space="preserve"> умений и компетен</w:t>
            </w:r>
            <w:r w:rsidRPr="0066113D">
              <w:rPr>
                <w:rStyle w:val="FontStyle56"/>
                <w:sz w:val="24"/>
                <w:szCs w:val="24"/>
              </w:rPr>
              <w:softHyphen/>
              <w:t>ций в рамках информационно-коммуникативной деятельности:</w:t>
            </w:r>
          </w:p>
          <w:p w:rsidR="00823E7C" w:rsidRPr="0066113D" w:rsidRDefault="00823E7C" w:rsidP="00823E7C">
            <w:pPr>
              <w:pStyle w:val="af4"/>
              <w:ind w:firstLine="709"/>
              <w:jc w:val="both"/>
              <w:rPr>
                <w:rStyle w:val="FontStyle54"/>
              </w:rPr>
            </w:pPr>
            <w:r w:rsidRPr="0066113D">
              <w:rPr>
                <w:rStyle w:val="FontStyle54"/>
              </w:rPr>
              <w:t xml:space="preserve">создание условия </w:t>
            </w:r>
            <w:r w:rsidRPr="0066113D">
              <w:rPr>
                <w:rStyle w:val="FontStyle56"/>
                <w:sz w:val="24"/>
                <w:szCs w:val="24"/>
              </w:rPr>
              <w:t>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823E7C" w:rsidRPr="0066113D" w:rsidRDefault="00823E7C" w:rsidP="00823E7C">
            <w:pPr>
              <w:pStyle w:val="af4"/>
              <w:ind w:firstLine="709"/>
              <w:jc w:val="both"/>
              <w:rPr>
                <w:rStyle w:val="FontStyle54"/>
              </w:rPr>
            </w:pPr>
            <w:r w:rsidRPr="0066113D">
              <w:rPr>
                <w:rStyle w:val="FontStyle54"/>
              </w:rPr>
              <w:t xml:space="preserve">формирование умения </w:t>
            </w:r>
            <w:r w:rsidRPr="0066113D">
              <w:rPr>
                <w:rStyle w:val="FontStyle56"/>
                <w:sz w:val="24"/>
                <w:szCs w:val="24"/>
              </w:rPr>
              <w:t>использ</w:t>
            </w:r>
            <w:r w:rsidR="00695791">
              <w:rPr>
                <w:rStyle w:val="FontStyle56"/>
                <w:sz w:val="24"/>
                <w:szCs w:val="24"/>
              </w:rPr>
              <w:t>овать различные языки физики</w:t>
            </w:r>
            <w:r w:rsidRPr="0066113D">
              <w:rPr>
                <w:rStyle w:val="FontStyle56"/>
                <w:sz w:val="24"/>
                <w:szCs w:val="24"/>
              </w:rPr>
              <w:t>, свободно переходить с языка на язык для иллюстрации, интерпретации, аргументации и доказательства, интегрирова</w:t>
            </w:r>
            <w:r w:rsidRPr="0066113D">
              <w:rPr>
                <w:rStyle w:val="FontStyle56"/>
                <w:sz w:val="24"/>
                <w:szCs w:val="24"/>
              </w:rPr>
              <w:softHyphen/>
              <w:t>ния в личный опыт новой, в том числе самостоятельно полученной, информации;</w:t>
            </w:r>
          </w:p>
          <w:p w:rsidR="00823E7C" w:rsidRDefault="00823E7C" w:rsidP="00823E7C">
            <w:pPr>
              <w:pStyle w:val="af4"/>
              <w:ind w:firstLine="709"/>
              <w:jc w:val="both"/>
              <w:rPr>
                <w:rStyle w:val="FontStyle56"/>
                <w:sz w:val="24"/>
                <w:szCs w:val="24"/>
              </w:rPr>
            </w:pPr>
            <w:r w:rsidRPr="0066113D">
              <w:rPr>
                <w:rStyle w:val="FontStyle54"/>
              </w:rPr>
              <w:t xml:space="preserve">создание условия </w:t>
            </w:r>
            <w:r w:rsidRPr="0066113D">
              <w:rPr>
                <w:rStyle w:val="FontStyle56"/>
                <w:sz w:val="24"/>
                <w:szCs w:val="24"/>
              </w:rPr>
              <w:t xml:space="preserve">для плодотворного участия в работе в группе; развития умения самостоятельно и мотивированно организовывать свою деятельность, использовать приобретенные знания и умения в практической деятельности и повседневной жизни для исследования (моделирования) несложных практических ситуаций на основе </w:t>
            </w:r>
            <w:r w:rsidR="00695791">
              <w:rPr>
                <w:rStyle w:val="FontStyle56"/>
                <w:sz w:val="24"/>
                <w:szCs w:val="24"/>
              </w:rPr>
              <w:t xml:space="preserve">изученных формул и свойств тел. </w:t>
            </w:r>
            <w:r w:rsidRPr="0066113D">
              <w:rPr>
                <w:rStyle w:val="FontStyle56"/>
                <w:sz w:val="24"/>
                <w:szCs w:val="24"/>
              </w:rPr>
              <w:t xml:space="preserve">На уроках учащиеся могут более уверенно овладеть монологической и диалогической </w:t>
            </w:r>
            <w:proofErr w:type="spellStart"/>
            <w:r w:rsidRPr="0066113D">
              <w:rPr>
                <w:rStyle w:val="FontStyle56"/>
                <w:sz w:val="24"/>
                <w:szCs w:val="24"/>
                <w:lang w:val="en-US"/>
              </w:rPr>
              <w:t>pe</w:t>
            </w:r>
            <w:proofErr w:type="spellEnd"/>
            <w:r w:rsidRPr="0066113D">
              <w:rPr>
                <w:rStyle w:val="FontStyle56"/>
                <w:sz w:val="24"/>
                <w:szCs w:val="24"/>
              </w:rPr>
              <w:t>чью, умением вступать в речевое общение, участвовать в диалоге (понимать точку зрения собе</w:t>
            </w:r>
            <w:r w:rsidRPr="0066113D">
              <w:rPr>
                <w:rStyle w:val="FontStyle56"/>
                <w:sz w:val="24"/>
                <w:szCs w:val="24"/>
              </w:rPr>
              <w:softHyphen/>
              <w:t>седника, признавать право на иное мнение), приводить примеры, подбирать аргументы, перефра</w:t>
            </w:r>
            <w:r w:rsidRPr="0066113D">
              <w:rPr>
                <w:rStyle w:val="FontStyle56"/>
                <w:sz w:val="24"/>
                <w:szCs w:val="24"/>
              </w:rPr>
              <w:softHyphen/>
              <w:t>зировать мысль (объяснять «иными словами»), формулировать выводы. Для решения познава</w:t>
            </w:r>
            <w:r w:rsidRPr="0066113D">
              <w:rPr>
                <w:rStyle w:val="FontStyle56"/>
                <w:sz w:val="24"/>
                <w:szCs w:val="24"/>
              </w:rPr>
              <w:softHyphen/>
              <w:t xml:space="preserve">тельных и коммуникативных задач учащимся предлагается использовать различные источники информации, включая энциклопедии, словари, </w:t>
            </w:r>
            <w:proofErr w:type="spellStart"/>
            <w:r w:rsidRPr="0066113D">
              <w:rPr>
                <w:rStyle w:val="FontStyle56"/>
                <w:sz w:val="24"/>
                <w:szCs w:val="24"/>
              </w:rPr>
              <w:t>интернет-ресурсы</w:t>
            </w:r>
            <w:proofErr w:type="spellEnd"/>
            <w:r w:rsidRPr="0066113D">
              <w:rPr>
                <w:rStyle w:val="FontStyle56"/>
                <w:sz w:val="24"/>
                <w:szCs w:val="24"/>
              </w:rPr>
              <w:t xml:space="preserve"> и другие базы данных, в соот</w:t>
            </w:r>
            <w:r w:rsidRPr="0066113D">
              <w:rPr>
                <w:rStyle w:val="FontStyle56"/>
                <w:sz w:val="24"/>
                <w:szCs w:val="24"/>
              </w:rPr>
              <w:softHyphen/>
              <w:t>ветствии с коммуникативной задачей, сферой и ситуацией общения осознанно выбирать вырази</w:t>
            </w:r>
            <w:r w:rsidRPr="0066113D">
              <w:rPr>
                <w:rStyle w:val="FontStyle56"/>
                <w:sz w:val="24"/>
                <w:szCs w:val="24"/>
              </w:rPr>
              <w:softHyphen/>
              <w:t>тельные средства языка и знаковые системы (текст, таблица, схема, аудиовизуальный ряд и др.).</w:t>
            </w:r>
          </w:p>
          <w:p w:rsidR="00823E7C" w:rsidRPr="0066113D" w:rsidRDefault="00823E7C" w:rsidP="00823E7C">
            <w:pPr>
              <w:pStyle w:val="af4"/>
              <w:ind w:firstLine="709"/>
              <w:jc w:val="both"/>
              <w:rPr>
                <w:rStyle w:val="FontStyle56"/>
                <w:sz w:val="24"/>
                <w:szCs w:val="24"/>
              </w:rPr>
            </w:pPr>
            <w:r w:rsidRPr="0066113D">
              <w:rPr>
                <w:rStyle w:val="FontStyle56"/>
                <w:sz w:val="24"/>
                <w:szCs w:val="24"/>
              </w:rPr>
              <w:lastRenderedPageBreak/>
              <w:t xml:space="preserve">Акцентированное внимание к продуктивным формам учебной деятельности предполагает актуализацию </w:t>
            </w:r>
            <w:r w:rsidRPr="0066113D">
              <w:rPr>
                <w:rStyle w:val="FontStyle53"/>
                <w:sz w:val="24"/>
                <w:szCs w:val="24"/>
              </w:rPr>
              <w:t xml:space="preserve">информационной компетентности учащихся: </w:t>
            </w:r>
            <w:r w:rsidRPr="0066113D">
              <w:rPr>
                <w:rStyle w:val="FontStyle56"/>
                <w:sz w:val="24"/>
                <w:szCs w:val="24"/>
              </w:rPr>
              <w:t>формирование простейших навыков работы с источниками, материалами.</w:t>
            </w:r>
          </w:p>
          <w:p w:rsidR="00823E7C" w:rsidRPr="0066113D" w:rsidRDefault="00823E7C" w:rsidP="00823E7C">
            <w:pPr>
              <w:pStyle w:val="af4"/>
              <w:ind w:firstLine="709"/>
              <w:jc w:val="both"/>
              <w:rPr>
                <w:rStyle w:val="FontStyle56"/>
                <w:sz w:val="24"/>
                <w:szCs w:val="24"/>
              </w:rPr>
            </w:pPr>
            <w:r w:rsidRPr="0066113D">
              <w:rPr>
                <w:rStyle w:val="FontStyle56"/>
                <w:sz w:val="24"/>
                <w:szCs w:val="24"/>
              </w:rPr>
              <w:t xml:space="preserve">Большую значимость образования сохраняет </w:t>
            </w:r>
            <w:r w:rsidRPr="0066113D">
              <w:rPr>
                <w:rStyle w:val="FontStyle53"/>
                <w:sz w:val="24"/>
                <w:szCs w:val="24"/>
              </w:rPr>
              <w:t>информационно-коммуникативная деятель</w:t>
            </w:r>
            <w:r w:rsidRPr="0066113D">
              <w:rPr>
                <w:rStyle w:val="FontStyle53"/>
                <w:sz w:val="24"/>
                <w:szCs w:val="24"/>
              </w:rPr>
              <w:softHyphen/>
              <w:t xml:space="preserve">ность учащихся, </w:t>
            </w:r>
            <w:r w:rsidRPr="0066113D">
              <w:rPr>
                <w:rStyle w:val="FontStyle56"/>
                <w:sz w:val="24"/>
                <w:szCs w:val="24"/>
              </w:rPr>
              <w:t>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w:t>
            </w:r>
            <w:r w:rsidRPr="0066113D">
              <w:rPr>
                <w:rStyle w:val="FontStyle56"/>
                <w:sz w:val="24"/>
                <w:szCs w:val="24"/>
              </w:rPr>
              <w:softHyphen/>
              <w:t>ников, созданных в различных знаковых системах (текст, таблица, график, диаграмма, аудиови</w:t>
            </w:r>
            <w:r w:rsidRPr="0066113D">
              <w:rPr>
                <w:rStyle w:val="FontStyle56"/>
                <w:sz w:val="24"/>
                <w:szCs w:val="24"/>
              </w:rPr>
              <w:softHyphen/>
              <w:t>зуальный ряд и др.), перевода информации из одной знаковой системы в другую (из текста в таб</w:t>
            </w:r>
            <w:r w:rsidRPr="0066113D">
              <w:rPr>
                <w:rStyle w:val="FontStyle56"/>
                <w:sz w:val="24"/>
                <w:szCs w:val="24"/>
              </w:rPr>
              <w:softHyphen/>
              <w:t>лицу, из аудиовизуального ряда в текст и др.), выбора знаковых систем адекватно познаватель</w:t>
            </w:r>
            <w:r w:rsidRPr="0066113D">
              <w:rPr>
                <w:rStyle w:val="FontStyle56"/>
                <w:sz w:val="24"/>
                <w:szCs w:val="24"/>
              </w:rPr>
              <w:softHyphen/>
              <w:t>ной и коммуникативной ситуации, отделения основной информации от второстепенной, крити</w:t>
            </w:r>
            <w:r w:rsidRPr="0066113D">
              <w:rPr>
                <w:rStyle w:val="FontStyle56"/>
                <w:sz w:val="24"/>
                <w:szCs w:val="24"/>
              </w:rPr>
              <w:softHyphen/>
              <w:t>ческого оценивания достоверности полученной информации, передачи содержания информации адекватно поставленной цели (сжато, полно, выборочно). Учащиеся должны уметь развернуто обосновывать суждения, давать определения, приводить доказательства (в том числе от против</w:t>
            </w:r>
            <w:r w:rsidRPr="0066113D">
              <w:rPr>
                <w:rStyle w:val="FontStyle56"/>
                <w:sz w:val="24"/>
                <w:szCs w:val="24"/>
              </w:rPr>
              <w:softHyphen/>
              <w:t>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w:t>
            </w:r>
            <w:r w:rsidRPr="0066113D">
              <w:rPr>
                <w:rStyle w:val="FontStyle56"/>
                <w:sz w:val="24"/>
                <w:szCs w:val="24"/>
              </w:rPr>
              <w:softHyphen/>
              <w:t>мика), следовать этическим нормам и правилам ведения диалога, диспута. Предполагается уве</w:t>
            </w:r>
            <w:r w:rsidRPr="0066113D">
              <w:rPr>
                <w:rStyle w:val="FontStyle56"/>
                <w:sz w:val="24"/>
                <w:szCs w:val="24"/>
              </w:rPr>
              <w:softHyphen/>
              <w:t>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w:t>
            </w:r>
            <w:r w:rsidRPr="0066113D">
              <w:rPr>
                <w:rStyle w:val="FontStyle56"/>
                <w:sz w:val="24"/>
                <w:szCs w:val="24"/>
              </w:rPr>
              <w:softHyphen/>
              <w:t>тов познавательной и практической деятельности.</w:t>
            </w:r>
          </w:p>
          <w:p w:rsidR="00823E7C" w:rsidRPr="0066113D" w:rsidRDefault="00823E7C" w:rsidP="00823E7C">
            <w:pPr>
              <w:pStyle w:val="af4"/>
              <w:ind w:firstLine="709"/>
              <w:jc w:val="both"/>
              <w:rPr>
                <w:rStyle w:val="FontStyle56"/>
                <w:sz w:val="24"/>
                <w:szCs w:val="24"/>
              </w:rPr>
            </w:pPr>
            <w:r w:rsidRPr="0066113D">
              <w:rPr>
                <w:rFonts w:ascii="Times New Roman" w:hAnsi="Times New Roman"/>
                <w:sz w:val="24"/>
                <w:szCs w:val="24"/>
              </w:rPr>
              <w:t>Стандарт ориентирован на воспитание школьника-гражданина и патриота России, развитие духовно-нравственного мира школьника, его национального самосознания. Эти положения на</w:t>
            </w:r>
            <w:r w:rsidRPr="0066113D">
              <w:rPr>
                <w:rFonts w:ascii="Times New Roman" w:hAnsi="Times New Roman"/>
                <w:sz w:val="24"/>
                <w:szCs w:val="24"/>
              </w:rPr>
              <w:softHyphen/>
              <w:t xml:space="preserve">шли </w:t>
            </w:r>
            <w:r w:rsidRPr="0066113D">
              <w:rPr>
                <w:rStyle w:val="FontStyle56"/>
                <w:sz w:val="24"/>
                <w:szCs w:val="24"/>
              </w:rPr>
              <w:t>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w:t>
            </w:r>
            <w:r w:rsidRPr="0066113D">
              <w:rPr>
                <w:rStyle w:val="FontStyle56"/>
                <w:sz w:val="24"/>
                <w:szCs w:val="24"/>
              </w:rPr>
              <w:softHyphen/>
              <w:t>сти и патриотизма.</w:t>
            </w:r>
          </w:p>
          <w:p w:rsidR="003727DB" w:rsidRDefault="003727DB" w:rsidP="00A64AC9">
            <w:pPr>
              <w:pStyle w:val="p5"/>
              <w:spacing w:before="0" w:beforeAutospacing="0" w:after="0" w:afterAutospacing="0"/>
            </w:pPr>
          </w:p>
          <w:p w:rsidR="00236CB9" w:rsidRPr="00941290" w:rsidRDefault="00236CB9" w:rsidP="00A64AC9">
            <w:pPr>
              <w:pStyle w:val="p5"/>
              <w:spacing w:before="0" w:beforeAutospacing="0" w:after="0" w:afterAutospacing="0"/>
            </w:pPr>
          </w:p>
        </w:tc>
      </w:tr>
      <w:tr w:rsidR="003727DB">
        <w:tc>
          <w:tcPr>
            <w:tcW w:w="1951" w:type="dxa"/>
            <w:tcBorders>
              <w:top w:val="single" w:sz="4" w:space="0" w:color="auto"/>
              <w:left w:val="single" w:sz="4" w:space="0" w:color="auto"/>
              <w:bottom w:val="single" w:sz="4" w:space="0" w:color="auto"/>
              <w:right w:val="single" w:sz="4" w:space="0" w:color="auto"/>
            </w:tcBorders>
          </w:tcPr>
          <w:p w:rsidR="00845597" w:rsidRDefault="00845597" w:rsidP="00335B78">
            <w:pPr>
              <w:pStyle w:val="11"/>
              <w:rPr>
                <w:rFonts w:ascii="Times New Roman" w:hAnsi="Times New Roman"/>
                <w:b/>
                <w:sz w:val="24"/>
                <w:szCs w:val="24"/>
              </w:rPr>
            </w:pPr>
          </w:p>
          <w:p w:rsidR="003727DB" w:rsidRPr="00941290" w:rsidRDefault="003727DB" w:rsidP="00335B78">
            <w:pPr>
              <w:pStyle w:val="11"/>
              <w:rPr>
                <w:rFonts w:ascii="Times New Roman" w:hAnsi="Times New Roman"/>
                <w:b/>
                <w:sz w:val="24"/>
                <w:szCs w:val="24"/>
              </w:rPr>
            </w:pPr>
            <w:r w:rsidRPr="00941290">
              <w:rPr>
                <w:rFonts w:ascii="Times New Roman" w:hAnsi="Times New Roman"/>
                <w:b/>
                <w:sz w:val="24"/>
                <w:szCs w:val="24"/>
              </w:rPr>
              <w:t>1.9. Виды и формы контроля</w:t>
            </w:r>
          </w:p>
        </w:tc>
        <w:tc>
          <w:tcPr>
            <w:tcW w:w="8271" w:type="dxa"/>
            <w:tcBorders>
              <w:top w:val="single" w:sz="4" w:space="0" w:color="auto"/>
              <w:left w:val="single" w:sz="4" w:space="0" w:color="auto"/>
              <w:bottom w:val="single" w:sz="4" w:space="0" w:color="auto"/>
              <w:right w:val="single" w:sz="4" w:space="0" w:color="auto"/>
            </w:tcBorders>
          </w:tcPr>
          <w:p w:rsidR="00866F7D" w:rsidRDefault="00866F7D" w:rsidP="00AD31E7">
            <w:pPr>
              <w:pStyle w:val="p1"/>
              <w:spacing w:before="0" w:beforeAutospacing="0" w:after="0" w:afterAutospacing="0"/>
              <w:jc w:val="both"/>
            </w:pPr>
          </w:p>
          <w:p w:rsidR="003727DB" w:rsidRPr="00941290" w:rsidRDefault="003727DB" w:rsidP="00AD31E7">
            <w:pPr>
              <w:pStyle w:val="p1"/>
              <w:spacing w:before="0" w:beforeAutospacing="0" w:after="0" w:afterAutospacing="0"/>
              <w:jc w:val="both"/>
            </w:pPr>
            <w:r w:rsidRPr="00941290">
              <w:t xml:space="preserve">Оценка усвоения знаний и умений осуществляется через выполнение </w:t>
            </w:r>
            <w:r w:rsidR="00AD31E7">
              <w:t>учащимися</w:t>
            </w:r>
            <w:r w:rsidRPr="00941290">
              <w:t xml:space="preserve"> продуктивных заданий в учебниках и рабочих тетрадях, в самостоятельных и итоговых работах, через постоянное повторение важнейших понятий, </w:t>
            </w:r>
            <w:r w:rsidR="00147258">
              <w:t>свойств, законов</w:t>
            </w:r>
            <w:r w:rsidRPr="00941290">
              <w:t xml:space="preserve"> и правил.</w:t>
            </w:r>
          </w:p>
          <w:p w:rsidR="00845597" w:rsidRDefault="00845597" w:rsidP="00AD31E7">
            <w:pPr>
              <w:pStyle w:val="p1"/>
              <w:spacing w:before="0" w:beforeAutospacing="0" w:after="0" w:afterAutospacing="0"/>
              <w:jc w:val="both"/>
            </w:pPr>
          </w:p>
          <w:p w:rsidR="003727DB" w:rsidRPr="00941290" w:rsidRDefault="003727DB" w:rsidP="00AD31E7">
            <w:pPr>
              <w:pStyle w:val="p1"/>
              <w:spacing w:before="0" w:beforeAutospacing="0" w:after="0" w:afterAutospacing="0"/>
              <w:jc w:val="both"/>
            </w:pPr>
            <w:r w:rsidRPr="00941290">
              <w:t>Программа предусматривает многоуровневую систему контроля:</w:t>
            </w:r>
          </w:p>
          <w:p w:rsidR="003727DB" w:rsidRPr="00941290" w:rsidRDefault="00AD31E7" w:rsidP="00AD31E7">
            <w:pPr>
              <w:pStyle w:val="p1"/>
              <w:spacing w:before="0" w:beforeAutospacing="0" w:after="0" w:afterAutospacing="0"/>
              <w:jc w:val="both"/>
            </w:pPr>
            <w:r>
              <w:t xml:space="preserve">— </w:t>
            </w:r>
            <w:r w:rsidR="003727DB" w:rsidRPr="00AD31E7">
              <w:rPr>
                <w:b/>
                <w:i/>
              </w:rPr>
              <w:t>текущий</w:t>
            </w:r>
            <w:r>
              <w:rPr>
                <w:b/>
                <w:i/>
              </w:rPr>
              <w:t xml:space="preserve"> контроль</w:t>
            </w:r>
            <w:r w:rsidR="003727DB" w:rsidRPr="00AD31E7">
              <w:rPr>
                <w:b/>
                <w:i/>
              </w:rPr>
              <w:t>:</w:t>
            </w:r>
            <w:r w:rsidR="003727DB" w:rsidRPr="00941290">
              <w:t xml:space="preserve"> индивидуальный опрос, фронтальный опрос, </w:t>
            </w:r>
            <w:r w:rsidR="002F1F2A">
              <w:t>физический диктант;</w:t>
            </w:r>
          </w:p>
          <w:p w:rsidR="00845597" w:rsidRPr="00AD31E7" w:rsidRDefault="00AD31E7" w:rsidP="00AD31E7">
            <w:pPr>
              <w:suppressAutoHyphens/>
              <w:spacing w:after="0" w:line="240" w:lineRule="auto"/>
              <w:ind w:right="1134"/>
              <w:jc w:val="both"/>
              <w:rPr>
                <w:rFonts w:ascii="Times New Roman" w:hAnsi="Times New Roman"/>
                <w:sz w:val="24"/>
                <w:szCs w:val="24"/>
              </w:rPr>
            </w:pPr>
            <w:r>
              <w:t>—</w:t>
            </w:r>
            <w:r w:rsidR="003727DB" w:rsidRPr="00845597">
              <w:rPr>
                <w:rFonts w:ascii="Times New Roman" w:hAnsi="Times New Roman"/>
                <w:b/>
                <w:i/>
                <w:sz w:val="24"/>
                <w:szCs w:val="24"/>
              </w:rPr>
              <w:t>тематический контроль</w:t>
            </w:r>
            <w:r w:rsidR="003727DB" w:rsidRPr="00AD31E7">
              <w:rPr>
                <w:b/>
                <w:i/>
              </w:rPr>
              <w:t>:</w:t>
            </w:r>
            <w:r>
              <w:rPr>
                <w:rFonts w:ascii="Times New Roman" w:hAnsi="Times New Roman"/>
                <w:sz w:val="24"/>
                <w:szCs w:val="24"/>
              </w:rPr>
              <w:t xml:space="preserve"> 5-«минутки»,</w:t>
            </w:r>
            <w:r w:rsidR="007831F4">
              <w:rPr>
                <w:rFonts w:ascii="Times New Roman" w:hAnsi="Times New Roman"/>
                <w:sz w:val="24"/>
                <w:szCs w:val="24"/>
              </w:rPr>
              <w:t xml:space="preserve"> </w:t>
            </w:r>
            <w:r w:rsidR="003727DB" w:rsidRPr="00AD31E7">
              <w:rPr>
                <w:rFonts w:ascii="Times New Roman" w:hAnsi="Times New Roman"/>
                <w:sz w:val="24"/>
                <w:szCs w:val="24"/>
              </w:rPr>
              <w:t>самостоятельная</w:t>
            </w:r>
            <w:r w:rsidR="007831F4">
              <w:rPr>
                <w:rFonts w:ascii="Times New Roman" w:hAnsi="Times New Roman"/>
                <w:sz w:val="24"/>
                <w:szCs w:val="24"/>
              </w:rPr>
              <w:t xml:space="preserve"> </w:t>
            </w:r>
            <w:r w:rsidR="003727DB" w:rsidRPr="00AD31E7">
              <w:rPr>
                <w:rFonts w:ascii="Times New Roman" w:hAnsi="Times New Roman"/>
                <w:sz w:val="24"/>
                <w:szCs w:val="24"/>
              </w:rPr>
              <w:t>работа, тестирование</w:t>
            </w:r>
            <w:r w:rsidRPr="00AD31E7">
              <w:rPr>
                <w:rFonts w:ascii="Times New Roman" w:hAnsi="Times New Roman"/>
                <w:sz w:val="24"/>
                <w:szCs w:val="24"/>
              </w:rPr>
              <w:t>, зачёт</w:t>
            </w:r>
            <w:r w:rsidR="003727DB" w:rsidRPr="00AD31E7">
              <w:rPr>
                <w:rFonts w:ascii="Times New Roman" w:hAnsi="Times New Roman"/>
                <w:sz w:val="24"/>
                <w:szCs w:val="24"/>
              </w:rPr>
              <w:t>;</w:t>
            </w:r>
          </w:p>
          <w:p w:rsidR="003727DB" w:rsidRDefault="00AD31E7" w:rsidP="00AD31E7">
            <w:pPr>
              <w:pStyle w:val="p5"/>
              <w:spacing w:before="0" w:beforeAutospacing="0" w:after="0" w:afterAutospacing="0"/>
              <w:jc w:val="both"/>
              <w:rPr>
                <w:rStyle w:val="s7"/>
              </w:rPr>
            </w:pPr>
            <w:r>
              <w:t>—</w:t>
            </w:r>
            <w:r w:rsidR="003727DB" w:rsidRPr="00AD31E7">
              <w:rPr>
                <w:rStyle w:val="s7"/>
                <w:b/>
                <w:i/>
              </w:rPr>
              <w:t>итоговый (промежуточный контроль):</w:t>
            </w:r>
            <w:r w:rsidR="003727DB" w:rsidRPr="00941290">
              <w:rPr>
                <w:rStyle w:val="s7"/>
              </w:rPr>
              <w:t xml:space="preserve"> контрольн</w:t>
            </w:r>
            <w:r>
              <w:rPr>
                <w:rStyle w:val="s7"/>
              </w:rPr>
              <w:t>ая</w:t>
            </w:r>
            <w:r w:rsidR="007831F4">
              <w:rPr>
                <w:rStyle w:val="s7"/>
              </w:rPr>
              <w:t xml:space="preserve"> </w:t>
            </w:r>
            <w:r>
              <w:rPr>
                <w:rStyle w:val="s7"/>
              </w:rPr>
              <w:t>работа</w:t>
            </w:r>
            <w:r w:rsidR="003727DB" w:rsidRPr="00941290">
              <w:rPr>
                <w:rStyle w:val="s7"/>
              </w:rPr>
              <w:t>, контрольное тестирование</w:t>
            </w:r>
            <w:r>
              <w:rPr>
                <w:rStyle w:val="s7"/>
              </w:rPr>
              <w:t>.</w:t>
            </w:r>
          </w:p>
          <w:p w:rsidR="00C858F7" w:rsidRDefault="00C858F7" w:rsidP="00A64AC9">
            <w:pPr>
              <w:pStyle w:val="p5"/>
              <w:spacing w:before="0" w:beforeAutospacing="0" w:after="0" w:afterAutospacing="0"/>
              <w:rPr>
                <w:rStyle w:val="s7"/>
              </w:rPr>
            </w:pPr>
          </w:p>
          <w:p w:rsidR="00845597" w:rsidRDefault="00C858F7" w:rsidP="002879C6">
            <w:pPr>
              <w:pStyle w:val="af0"/>
              <w:spacing w:line="240" w:lineRule="auto"/>
              <w:ind w:left="0"/>
              <w:jc w:val="both"/>
              <w:rPr>
                <w:rFonts w:ascii="Times New Roman" w:hAnsi="Times New Roman"/>
                <w:sz w:val="24"/>
                <w:szCs w:val="24"/>
              </w:rPr>
            </w:pPr>
            <w:r w:rsidRPr="008A0B5E">
              <w:rPr>
                <w:rFonts w:ascii="Times New Roman" w:hAnsi="Times New Roman"/>
                <w:sz w:val="24"/>
                <w:szCs w:val="24"/>
              </w:rPr>
              <w:t>Текущий</w:t>
            </w:r>
            <w:r w:rsidR="00845597">
              <w:rPr>
                <w:rFonts w:ascii="Times New Roman" w:hAnsi="Times New Roman"/>
                <w:sz w:val="24"/>
                <w:szCs w:val="24"/>
              </w:rPr>
              <w:t xml:space="preserve"> и тематический</w:t>
            </w:r>
            <w:r w:rsidRPr="008A0B5E">
              <w:rPr>
                <w:rFonts w:ascii="Times New Roman" w:hAnsi="Times New Roman"/>
                <w:sz w:val="24"/>
                <w:szCs w:val="24"/>
              </w:rPr>
              <w:t xml:space="preserve"> контроль провод</w:t>
            </w:r>
            <w:r w:rsidR="00845597">
              <w:rPr>
                <w:rFonts w:ascii="Times New Roman" w:hAnsi="Times New Roman"/>
                <w:sz w:val="24"/>
                <w:szCs w:val="24"/>
              </w:rPr>
              <w:t>я</w:t>
            </w:r>
            <w:r w:rsidRPr="008A0B5E">
              <w:rPr>
                <w:rFonts w:ascii="Times New Roman" w:hAnsi="Times New Roman"/>
                <w:sz w:val="24"/>
                <w:szCs w:val="24"/>
              </w:rPr>
              <w:t xml:space="preserve">тся с целью проверки усвоения изучаемого и проверяемого программного материала;  содержание </w:t>
            </w:r>
            <w:r w:rsidR="00845597">
              <w:rPr>
                <w:rFonts w:ascii="Times New Roman" w:hAnsi="Times New Roman"/>
                <w:sz w:val="24"/>
                <w:szCs w:val="24"/>
              </w:rPr>
              <w:t>и форма контроля</w:t>
            </w:r>
            <w:r w:rsidRPr="008A0B5E">
              <w:rPr>
                <w:rFonts w:ascii="Times New Roman" w:hAnsi="Times New Roman"/>
                <w:sz w:val="24"/>
                <w:szCs w:val="24"/>
              </w:rPr>
              <w:t xml:space="preserve"> определя</w:t>
            </w:r>
            <w:r w:rsidR="00845597">
              <w:rPr>
                <w:rFonts w:ascii="Times New Roman" w:hAnsi="Times New Roman"/>
                <w:sz w:val="24"/>
                <w:szCs w:val="24"/>
              </w:rPr>
              <w:t>е</w:t>
            </w:r>
            <w:r w:rsidRPr="008A0B5E">
              <w:rPr>
                <w:rFonts w:ascii="Times New Roman" w:hAnsi="Times New Roman"/>
                <w:sz w:val="24"/>
                <w:szCs w:val="24"/>
              </w:rPr>
              <w:t xml:space="preserve">тся учителем с учетом степени сложности изучаемого материала, а также особенностей обучающихся  класса. </w:t>
            </w:r>
          </w:p>
          <w:p w:rsidR="002879C6" w:rsidRDefault="00C858F7" w:rsidP="002879C6">
            <w:pPr>
              <w:pStyle w:val="af0"/>
              <w:spacing w:line="240" w:lineRule="auto"/>
              <w:ind w:left="0"/>
              <w:jc w:val="both"/>
              <w:rPr>
                <w:rFonts w:ascii="Times New Roman" w:hAnsi="Times New Roman"/>
                <w:sz w:val="24"/>
                <w:szCs w:val="24"/>
              </w:rPr>
            </w:pPr>
            <w:r w:rsidRPr="008A0B5E">
              <w:rPr>
                <w:rFonts w:ascii="Times New Roman" w:hAnsi="Times New Roman"/>
                <w:sz w:val="24"/>
                <w:szCs w:val="24"/>
              </w:rPr>
              <w:lastRenderedPageBreak/>
              <w:t>Итоговы</w:t>
            </w:r>
            <w:r w:rsidR="00845597">
              <w:rPr>
                <w:rFonts w:ascii="Times New Roman" w:hAnsi="Times New Roman"/>
                <w:sz w:val="24"/>
                <w:szCs w:val="24"/>
              </w:rPr>
              <w:t>й</w:t>
            </w:r>
            <w:r w:rsidR="007831F4">
              <w:rPr>
                <w:rFonts w:ascii="Times New Roman" w:hAnsi="Times New Roman"/>
                <w:sz w:val="24"/>
                <w:szCs w:val="24"/>
              </w:rPr>
              <w:t xml:space="preserve"> </w:t>
            </w:r>
            <w:r w:rsidR="00845597">
              <w:rPr>
                <w:rFonts w:ascii="Times New Roman" w:hAnsi="Times New Roman"/>
                <w:sz w:val="24"/>
                <w:szCs w:val="24"/>
              </w:rPr>
              <w:t>контроль</w:t>
            </w:r>
            <w:r w:rsidRPr="008A0B5E">
              <w:rPr>
                <w:rFonts w:ascii="Times New Roman" w:hAnsi="Times New Roman"/>
                <w:sz w:val="24"/>
                <w:szCs w:val="24"/>
              </w:rPr>
              <w:t xml:space="preserve"> провод</w:t>
            </w:r>
            <w:r w:rsidR="00845597">
              <w:rPr>
                <w:rFonts w:ascii="Times New Roman" w:hAnsi="Times New Roman"/>
                <w:sz w:val="24"/>
                <w:szCs w:val="24"/>
              </w:rPr>
              <w:t>и</w:t>
            </w:r>
            <w:r w:rsidRPr="008A0B5E">
              <w:rPr>
                <w:rFonts w:ascii="Times New Roman" w:hAnsi="Times New Roman"/>
                <w:sz w:val="24"/>
                <w:szCs w:val="24"/>
              </w:rPr>
              <w:t xml:space="preserve">тся:     </w:t>
            </w:r>
          </w:p>
          <w:p w:rsidR="00C858F7" w:rsidRPr="00845597" w:rsidRDefault="00845597" w:rsidP="002879C6">
            <w:pPr>
              <w:pStyle w:val="af0"/>
              <w:spacing w:line="240" w:lineRule="auto"/>
              <w:ind w:left="0"/>
              <w:jc w:val="both"/>
              <w:rPr>
                <w:rFonts w:ascii="Times New Roman" w:hAnsi="Times New Roman"/>
                <w:sz w:val="24"/>
                <w:szCs w:val="24"/>
              </w:rPr>
            </w:pPr>
            <w:r>
              <w:rPr>
                <w:rFonts w:ascii="Times New Roman" w:hAnsi="Times New Roman"/>
                <w:sz w:val="24"/>
                <w:szCs w:val="24"/>
              </w:rPr>
              <w:t>—</w:t>
            </w:r>
            <w:r w:rsidR="00C858F7" w:rsidRPr="008A0B5E">
              <w:rPr>
                <w:rFonts w:ascii="Times New Roman" w:hAnsi="Times New Roman"/>
                <w:sz w:val="24"/>
                <w:szCs w:val="24"/>
              </w:rPr>
              <w:t xml:space="preserve">после изучения наиболее значимых тем программы,                                                                              </w:t>
            </w:r>
            <w:r>
              <w:rPr>
                <w:rFonts w:ascii="Times New Roman" w:hAnsi="Times New Roman"/>
                <w:color w:val="000000"/>
                <w:sz w:val="24"/>
                <w:szCs w:val="24"/>
              </w:rPr>
              <w:t xml:space="preserve">— </w:t>
            </w:r>
            <w:r w:rsidR="00C858F7" w:rsidRPr="008A0B5E">
              <w:rPr>
                <w:rFonts w:ascii="Times New Roman" w:hAnsi="Times New Roman"/>
                <w:color w:val="000000"/>
                <w:sz w:val="24"/>
                <w:szCs w:val="24"/>
              </w:rPr>
              <w:t xml:space="preserve"> в конце учебной четверти.                                                                                                           </w:t>
            </w:r>
          </w:p>
          <w:p w:rsidR="003727DB" w:rsidRPr="00941290" w:rsidRDefault="003727DB" w:rsidP="00A64AC9">
            <w:pPr>
              <w:pStyle w:val="p3"/>
              <w:spacing w:before="0" w:beforeAutospacing="0" w:after="0" w:afterAutospacing="0"/>
            </w:pPr>
          </w:p>
        </w:tc>
      </w:tr>
      <w:tr w:rsidR="003727DB">
        <w:trPr>
          <w:trHeight w:val="266"/>
        </w:trPr>
        <w:tc>
          <w:tcPr>
            <w:tcW w:w="1951" w:type="dxa"/>
            <w:tcBorders>
              <w:top w:val="single" w:sz="4" w:space="0" w:color="auto"/>
              <w:left w:val="single" w:sz="4" w:space="0" w:color="auto"/>
              <w:right w:val="single" w:sz="4" w:space="0" w:color="auto"/>
            </w:tcBorders>
          </w:tcPr>
          <w:p w:rsidR="000D1345" w:rsidRDefault="000D1345" w:rsidP="00335B78">
            <w:pPr>
              <w:pStyle w:val="11"/>
              <w:rPr>
                <w:rFonts w:ascii="Times New Roman" w:hAnsi="Times New Roman"/>
                <w:b/>
                <w:sz w:val="24"/>
                <w:szCs w:val="24"/>
              </w:rPr>
            </w:pPr>
          </w:p>
          <w:p w:rsidR="003727DB" w:rsidRPr="00941290" w:rsidRDefault="00845597" w:rsidP="00335B78">
            <w:pPr>
              <w:pStyle w:val="11"/>
              <w:rPr>
                <w:rFonts w:ascii="Times New Roman" w:hAnsi="Times New Roman"/>
                <w:b/>
                <w:sz w:val="24"/>
                <w:szCs w:val="24"/>
              </w:rPr>
            </w:pPr>
            <w:r>
              <w:rPr>
                <w:rFonts w:ascii="Times New Roman" w:hAnsi="Times New Roman"/>
                <w:b/>
                <w:sz w:val="24"/>
                <w:szCs w:val="24"/>
              </w:rPr>
              <w:t xml:space="preserve">1.10. </w:t>
            </w:r>
            <w:r w:rsidR="003727DB" w:rsidRPr="00941290">
              <w:rPr>
                <w:rFonts w:ascii="Times New Roman" w:hAnsi="Times New Roman"/>
                <w:b/>
                <w:sz w:val="24"/>
                <w:szCs w:val="24"/>
              </w:rPr>
              <w:t>Планируемый уровень подготовки обучающихся на конец года</w:t>
            </w:r>
          </w:p>
          <w:p w:rsidR="003727DB" w:rsidRPr="00941290" w:rsidRDefault="003727DB" w:rsidP="00335B78">
            <w:pPr>
              <w:pStyle w:val="11"/>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Default="003727DB" w:rsidP="00A64AC9">
            <w:pPr>
              <w:pStyle w:val="11"/>
              <w:jc w:val="left"/>
              <w:rPr>
                <w:rFonts w:ascii="Times New Roman" w:hAnsi="Times New Roman"/>
                <w:b/>
                <w:sz w:val="24"/>
                <w:szCs w:val="24"/>
              </w:rPr>
            </w:pPr>
          </w:p>
          <w:p w:rsidR="003C5DCE" w:rsidRPr="00941290" w:rsidRDefault="003C5DCE"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tc>
        <w:tc>
          <w:tcPr>
            <w:tcW w:w="8271" w:type="dxa"/>
            <w:tcBorders>
              <w:top w:val="single" w:sz="4" w:space="0" w:color="auto"/>
              <w:left w:val="single" w:sz="4" w:space="0" w:color="auto"/>
              <w:bottom w:val="single" w:sz="4" w:space="0" w:color="auto"/>
              <w:right w:val="single" w:sz="4" w:space="0" w:color="auto"/>
            </w:tcBorders>
          </w:tcPr>
          <w:p w:rsidR="000D1345" w:rsidRDefault="000D1345" w:rsidP="000D1345">
            <w:pPr>
              <w:pStyle w:val="p1"/>
              <w:spacing w:before="0" w:beforeAutospacing="0" w:after="0" w:afterAutospacing="0"/>
              <w:jc w:val="both"/>
              <w:rPr>
                <w:rStyle w:val="s3"/>
                <w:b/>
              </w:rPr>
            </w:pPr>
          </w:p>
          <w:p w:rsidR="003727DB" w:rsidRDefault="003727DB" w:rsidP="000D1345">
            <w:pPr>
              <w:pStyle w:val="p1"/>
              <w:spacing w:before="0" w:beforeAutospacing="0" w:after="0" w:afterAutospacing="0"/>
              <w:jc w:val="both"/>
            </w:pPr>
            <w:r w:rsidRPr="00941290">
              <w:rPr>
                <w:rStyle w:val="s3"/>
                <w:b/>
              </w:rPr>
              <w:t>Личностными результатами</w:t>
            </w:r>
            <w:r w:rsidR="007831F4">
              <w:rPr>
                <w:rStyle w:val="s3"/>
                <w:b/>
              </w:rPr>
              <w:t xml:space="preserve"> </w:t>
            </w:r>
            <w:r w:rsidRPr="00941290">
              <w:t>изучения предмета «</w:t>
            </w:r>
            <w:r w:rsidR="002F1F2A">
              <w:t>Физика</w:t>
            </w:r>
            <w:r w:rsidRPr="00941290">
              <w:t>»</w:t>
            </w:r>
            <w:r w:rsidR="0040367E">
              <w:t xml:space="preserve"> у учащихся, оканчивающих </w:t>
            </w:r>
            <w:r w:rsidR="00236CB9">
              <w:t>7</w:t>
            </w:r>
            <w:r w:rsidR="0040367E">
              <w:t xml:space="preserve"> класс, </w:t>
            </w:r>
            <w:r w:rsidRPr="00941290">
              <w:t>являются</w:t>
            </w:r>
            <w:r w:rsidR="000D1345">
              <w:t>:</w:t>
            </w:r>
          </w:p>
          <w:p w:rsidR="002879C6" w:rsidRPr="00941290" w:rsidRDefault="002879C6" w:rsidP="000D1345">
            <w:pPr>
              <w:pStyle w:val="p1"/>
              <w:spacing w:before="0" w:beforeAutospacing="0" w:after="0" w:afterAutospacing="0"/>
              <w:jc w:val="both"/>
            </w:pPr>
          </w:p>
          <w:p w:rsidR="00C72840" w:rsidRDefault="00C72840" w:rsidP="00CA56C0">
            <w:pPr>
              <w:pStyle w:val="aa"/>
              <w:numPr>
                <w:ilvl w:val="0"/>
                <w:numId w:val="5"/>
              </w:numPr>
              <w:tabs>
                <w:tab w:val="left" w:pos="606"/>
              </w:tabs>
              <w:ind w:right="20"/>
              <w:jc w:val="both"/>
              <w:rPr>
                <w:rFonts w:ascii="Times New Roman" w:hAnsi="Times New Roman"/>
              </w:rPr>
            </w:pPr>
            <w:r>
              <w:rPr>
                <w:rFonts w:ascii="Times New Roman" w:hAnsi="Times New Roman"/>
              </w:rPr>
              <w:t xml:space="preserve"> 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8E3539" w:rsidRDefault="008E3539" w:rsidP="00CA56C0">
            <w:pPr>
              <w:pStyle w:val="aa"/>
              <w:numPr>
                <w:ilvl w:val="0"/>
                <w:numId w:val="5"/>
              </w:numPr>
              <w:tabs>
                <w:tab w:val="left" w:pos="606"/>
              </w:tabs>
              <w:ind w:right="20"/>
              <w:jc w:val="both"/>
              <w:rPr>
                <w:rFonts w:ascii="Times New Roman" w:hAnsi="Times New Roman"/>
              </w:rPr>
            </w:pPr>
            <w:r w:rsidRPr="008E3539">
              <w:rPr>
                <w:rFonts w:ascii="Times New Roman" w:hAnsi="Times New Roman"/>
              </w:rPr>
              <w:t>ответственн</w:t>
            </w:r>
            <w:r>
              <w:rPr>
                <w:rFonts w:ascii="Times New Roman" w:hAnsi="Times New Roman"/>
              </w:rPr>
              <w:t xml:space="preserve">ое </w:t>
            </w:r>
            <w:r w:rsidRPr="008E3539">
              <w:rPr>
                <w:rFonts w:ascii="Times New Roman" w:hAnsi="Times New Roman"/>
              </w:rPr>
              <w:t>отношени</w:t>
            </w:r>
            <w:r>
              <w:rPr>
                <w:rFonts w:ascii="Times New Roman" w:hAnsi="Times New Roman"/>
              </w:rPr>
              <w:t>е</w:t>
            </w:r>
            <w:r w:rsidRPr="008E3539">
              <w:rPr>
                <w:rFonts w:ascii="Times New Roman" w:hAnsi="Times New Roman"/>
              </w:rPr>
              <w:t xml:space="preserve"> к учению, готовност</w:t>
            </w:r>
            <w:r>
              <w:rPr>
                <w:rFonts w:ascii="Times New Roman" w:hAnsi="Times New Roman"/>
              </w:rPr>
              <w:t>ь</w:t>
            </w:r>
            <w:r w:rsidRPr="008E3539">
              <w:rPr>
                <w:rFonts w:ascii="Times New Roman" w:hAnsi="Times New Roman"/>
              </w:rPr>
              <w:t xml:space="preserve"> и спо</w:t>
            </w:r>
            <w:r w:rsidRPr="008E3539">
              <w:rPr>
                <w:rFonts w:ascii="Times New Roman" w:hAnsi="Times New Roman"/>
              </w:rPr>
              <w:softHyphen/>
              <w:t>собност</w:t>
            </w:r>
            <w:r>
              <w:rPr>
                <w:rFonts w:ascii="Times New Roman" w:hAnsi="Times New Roman"/>
              </w:rPr>
              <w:t>ь</w:t>
            </w:r>
            <w:r w:rsidR="007831F4">
              <w:rPr>
                <w:rFonts w:ascii="Times New Roman" w:hAnsi="Times New Roman"/>
              </w:rPr>
              <w:t xml:space="preserve"> </w:t>
            </w:r>
            <w:r>
              <w:rPr>
                <w:rFonts w:ascii="Times New Roman" w:hAnsi="Times New Roman"/>
              </w:rPr>
              <w:t xml:space="preserve">к </w:t>
            </w:r>
            <w:r w:rsidRPr="008E3539">
              <w:rPr>
                <w:rFonts w:ascii="Times New Roman" w:hAnsi="Times New Roman"/>
              </w:rPr>
              <w:t>саморазвитию и самообразованию на основе мотивации к обучению и познанию;</w:t>
            </w:r>
          </w:p>
          <w:p w:rsidR="00F32B3A" w:rsidRPr="008E3539" w:rsidRDefault="00F32B3A" w:rsidP="00CA56C0">
            <w:pPr>
              <w:pStyle w:val="aa"/>
              <w:numPr>
                <w:ilvl w:val="0"/>
                <w:numId w:val="5"/>
              </w:numPr>
              <w:tabs>
                <w:tab w:val="left" w:pos="606"/>
              </w:tabs>
              <w:ind w:right="20"/>
              <w:jc w:val="both"/>
              <w:rPr>
                <w:rFonts w:ascii="Times New Roman" w:hAnsi="Times New Roman"/>
              </w:rPr>
            </w:pPr>
            <w:r>
              <w:rPr>
                <w:rFonts w:ascii="Times New Roman" w:hAnsi="Times New Roman"/>
              </w:rPr>
              <w:t xml:space="preserve">  осознанный выбор и построение дальнейшей индивидуальной траектории 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труде;</w:t>
            </w:r>
          </w:p>
          <w:p w:rsidR="008E3539" w:rsidRPr="008E3539" w:rsidRDefault="008E3539" w:rsidP="00CA56C0">
            <w:pPr>
              <w:pStyle w:val="aa"/>
              <w:numPr>
                <w:ilvl w:val="0"/>
                <w:numId w:val="5"/>
              </w:numPr>
              <w:tabs>
                <w:tab w:val="left" w:pos="606"/>
              </w:tabs>
              <w:ind w:right="20"/>
              <w:jc w:val="both"/>
              <w:rPr>
                <w:rFonts w:ascii="Times New Roman" w:hAnsi="Times New Roman"/>
              </w:rPr>
            </w:pPr>
            <w:r w:rsidRPr="008E3539">
              <w:rPr>
                <w:rFonts w:ascii="Times New Roman" w:hAnsi="Times New Roman"/>
              </w:rPr>
              <w:t>формировани</w:t>
            </w:r>
            <w:r>
              <w:rPr>
                <w:rFonts w:ascii="Times New Roman" w:hAnsi="Times New Roman"/>
              </w:rPr>
              <w:t>е</w:t>
            </w:r>
            <w:r w:rsidRPr="008E3539">
              <w:rPr>
                <w:rFonts w:ascii="Times New Roman" w:hAnsi="Times New Roman"/>
              </w:rPr>
              <w:t xml:space="preserve"> коммуникативной компетентности в об</w:t>
            </w:r>
            <w:r w:rsidRPr="008E3539">
              <w:rPr>
                <w:rFonts w:ascii="Times New Roman" w:hAnsi="Times New Roman"/>
              </w:rPr>
              <w:softHyphen/>
              <w:t>щении и сотрудничестве со сверстниками, старшими и млад</w:t>
            </w:r>
            <w:r w:rsidRPr="008E3539">
              <w:rPr>
                <w:rFonts w:ascii="Times New Roman" w:hAnsi="Times New Roman"/>
              </w:rPr>
              <w:softHyphen/>
              <w:t>шими в образовательной, учебно-исследовательской, творче</w:t>
            </w:r>
            <w:r w:rsidRPr="008E3539">
              <w:rPr>
                <w:rFonts w:ascii="Times New Roman" w:hAnsi="Times New Roman"/>
              </w:rPr>
              <w:softHyphen/>
              <w:t>ской и других видах деятельности;</w:t>
            </w:r>
          </w:p>
          <w:p w:rsidR="003727DB" w:rsidRDefault="000D1345" w:rsidP="00CA56C0">
            <w:pPr>
              <w:pStyle w:val="p1"/>
              <w:numPr>
                <w:ilvl w:val="0"/>
                <w:numId w:val="4"/>
              </w:numPr>
              <w:spacing w:before="0" w:beforeAutospacing="0" w:after="0" w:afterAutospacing="0"/>
              <w:jc w:val="both"/>
            </w:pPr>
            <w:r>
              <w:rPr>
                <w:rStyle w:val="s8"/>
              </w:rPr>
              <w:t>умение ясно, точно, грамотно излагать свои мысли в устной и письменной речи, поним</w:t>
            </w:r>
            <w:r w:rsidR="002879C6">
              <w:rPr>
                <w:rStyle w:val="s8"/>
              </w:rPr>
              <w:t>а</w:t>
            </w:r>
            <w:r>
              <w:rPr>
                <w:rStyle w:val="s8"/>
              </w:rPr>
              <w:t xml:space="preserve">ть смысл поставленной задачи, выстраивать аргументацию, приводить примеры и </w:t>
            </w:r>
            <w:proofErr w:type="spellStart"/>
            <w:r>
              <w:rPr>
                <w:rStyle w:val="s8"/>
              </w:rPr>
              <w:t>контрпримеры</w:t>
            </w:r>
            <w:proofErr w:type="spellEnd"/>
            <w:r w:rsidR="003727DB" w:rsidRPr="00941290">
              <w:t>;</w:t>
            </w:r>
          </w:p>
          <w:p w:rsidR="002879C6" w:rsidRDefault="002F1F2A" w:rsidP="00CA56C0">
            <w:pPr>
              <w:pStyle w:val="p1"/>
              <w:numPr>
                <w:ilvl w:val="0"/>
                <w:numId w:val="4"/>
              </w:numPr>
              <w:spacing w:before="0" w:beforeAutospacing="0" w:after="0" w:afterAutospacing="0"/>
              <w:jc w:val="both"/>
            </w:pPr>
            <w:r>
              <w:t xml:space="preserve">представление о физической </w:t>
            </w:r>
            <w:r w:rsidR="002879C6">
              <w:t xml:space="preserve"> науке как сфере человеческой деятельности, об этапах её развития, о её значимости для развития цивилизации;</w:t>
            </w:r>
          </w:p>
          <w:p w:rsidR="00F80F67" w:rsidRDefault="00CB37A5" w:rsidP="00CA56C0">
            <w:pPr>
              <w:pStyle w:val="p1"/>
              <w:numPr>
                <w:ilvl w:val="0"/>
                <w:numId w:val="4"/>
              </w:numPr>
              <w:spacing w:before="0" w:beforeAutospacing="0" w:after="0" w:afterAutospacing="0"/>
              <w:jc w:val="both"/>
            </w:pPr>
            <w:r>
              <w:t>креативность мышления, инициатива, находчивость, актив</w:t>
            </w:r>
            <w:r w:rsidR="002F1F2A">
              <w:t>ность при решении физических</w:t>
            </w:r>
            <w:r>
              <w:t xml:space="preserve"> задач;</w:t>
            </w:r>
          </w:p>
          <w:p w:rsidR="00CB37A5" w:rsidRDefault="00CB37A5" w:rsidP="00CA56C0">
            <w:pPr>
              <w:pStyle w:val="p1"/>
              <w:numPr>
                <w:ilvl w:val="0"/>
                <w:numId w:val="4"/>
              </w:numPr>
              <w:spacing w:before="0" w:beforeAutospacing="0" w:after="0" w:afterAutospacing="0"/>
              <w:jc w:val="both"/>
            </w:pPr>
            <w:r>
              <w:t>критичность мышления, умение распознавать логические некорректные высказывания, отличать гипотезу от факта;</w:t>
            </w:r>
          </w:p>
          <w:p w:rsidR="00CB37A5" w:rsidRDefault="00CB37A5" w:rsidP="00CA56C0">
            <w:pPr>
              <w:pStyle w:val="p1"/>
              <w:numPr>
                <w:ilvl w:val="0"/>
                <w:numId w:val="4"/>
              </w:numPr>
              <w:spacing w:before="0" w:beforeAutospacing="0" w:after="0" w:afterAutospacing="0"/>
              <w:jc w:val="both"/>
            </w:pPr>
            <w:r>
              <w:t xml:space="preserve">умение контролировать процесс и </w:t>
            </w:r>
            <w:r w:rsidR="002F1F2A">
              <w:t>результат учебной физической  деятельности</w:t>
            </w:r>
          </w:p>
          <w:p w:rsidR="007831F4" w:rsidRDefault="007831F4" w:rsidP="00110384">
            <w:pPr>
              <w:pStyle w:val="p1"/>
              <w:jc w:val="both"/>
              <w:rPr>
                <w:rStyle w:val="s3"/>
                <w:b/>
              </w:rPr>
            </w:pPr>
          </w:p>
          <w:p w:rsidR="007831F4" w:rsidRDefault="007831F4" w:rsidP="00110384">
            <w:pPr>
              <w:pStyle w:val="p1"/>
              <w:jc w:val="both"/>
              <w:rPr>
                <w:rStyle w:val="s3"/>
                <w:b/>
              </w:rPr>
            </w:pPr>
          </w:p>
          <w:p w:rsidR="003727DB" w:rsidRDefault="00110384" w:rsidP="00110384">
            <w:pPr>
              <w:pStyle w:val="p1"/>
              <w:jc w:val="both"/>
              <w:rPr>
                <w:rStyle w:val="s3"/>
                <w:b/>
              </w:rPr>
            </w:pPr>
            <w:proofErr w:type="spellStart"/>
            <w:r>
              <w:rPr>
                <w:rStyle w:val="s3"/>
                <w:b/>
              </w:rPr>
              <w:t>Метапредметные</w:t>
            </w:r>
            <w:proofErr w:type="spellEnd"/>
            <w:r w:rsidRPr="00941290">
              <w:rPr>
                <w:rStyle w:val="s3"/>
                <w:b/>
              </w:rPr>
              <w:t xml:space="preserve"> результат</w:t>
            </w:r>
            <w:r>
              <w:rPr>
                <w:rStyle w:val="s3"/>
                <w:b/>
              </w:rPr>
              <w:t>ы:</w:t>
            </w:r>
          </w:p>
          <w:p w:rsidR="005E64D0" w:rsidRPr="00241B6C" w:rsidRDefault="00107016" w:rsidP="005E64D0">
            <w:pPr>
              <w:pStyle w:val="p1"/>
              <w:jc w:val="both"/>
              <w:rPr>
                <w:sz w:val="28"/>
                <w:szCs w:val="28"/>
              </w:rPr>
            </w:pPr>
            <w:r w:rsidRPr="00107016">
              <w:rPr>
                <w:rStyle w:val="s3"/>
                <w:b/>
                <w:i/>
              </w:rPr>
              <w:t>Регулятивные УУД:</w:t>
            </w:r>
          </w:p>
          <w:p w:rsidR="005E64D0" w:rsidRPr="005E64D0" w:rsidRDefault="00C36789" w:rsidP="00CA56C0">
            <w:pPr>
              <w:pStyle w:val="aa"/>
              <w:numPr>
                <w:ilvl w:val="0"/>
                <w:numId w:val="6"/>
              </w:numPr>
              <w:tabs>
                <w:tab w:val="left" w:pos="591"/>
              </w:tabs>
              <w:ind w:right="20"/>
              <w:jc w:val="both"/>
              <w:rPr>
                <w:rFonts w:ascii="Times New Roman" w:hAnsi="Times New Roman"/>
                <w:szCs w:val="24"/>
              </w:rPr>
            </w:pPr>
            <w:r>
              <w:rPr>
                <w:rFonts w:ascii="Times New Roman" w:eastAsia="Times New Roman" w:hAnsi="Times New Roman"/>
                <w:color w:val="000000"/>
                <w:szCs w:val="24"/>
              </w:rPr>
              <w:t xml:space="preserve">умение </w:t>
            </w:r>
            <w:r w:rsidR="005E64D0" w:rsidRPr="005E64D0">
              <w:rPr>
                <w:rFonts w:ascii="Times New Roman" w:eastAsia="Times New Roman" w:hAnsi="Times New Roman"/>
                <w:color w:val="000000"/>
                <w:szCs w:val="24"/>
              </w:rPr>
              <w:t xml:space="preserve">самостоятельно обнаруживать и формулировать учебную проблему, определять цель </w:t>
            </w:r>
            <w:r w:rsidR="005E64D0">
              <w:rPr>
                <w:rFonts w:ascii="Times New Roman" w:eastAsia="Times New Roman" w:hAnsi="Times New Roman"/>
                <w:color w:val="000000"/>
                <w:szCs w:val="24"/>
              </w:rPr>
              <w:t>учебной деятельности</w:t>
            </w:r>
            <w:r w:rsidR="00D97D0A">
              <w:rPr>
                <w:rFonts w:ascii="Times New Roman" w:eastAsia="Times New Roman" w:hAnsi="Times New Roman"/>
                <w:color w:val="000000"/>
                <w:szCs w:val="24"/>
              </w:rPr>
              <w:t>, ставить и формулировать для себя новые задачи в учёбе, развивать мотивы и интересы своей познавательной деятельности</w:t>
            </w:r>
            <w:r w:rsidR="005E64D0" w:rsidRPr="005E64D0">
              <w:rPr>
                <w:rFonts w:ascii="Times New Roman" w:eastAsia="Times New Roman" w:hAnsi="Times New Roman"/>
                <w:color w:val="000000"/>
                <w:szCs w:val="24"/>
              </w:rPr>
              <w:t>;</w:t>
            </w:r>
          </w:p>
          <w:p w:rsidR="003C1597" w:rsidRDefault="00C36789" w:rsidP="00CA56C0">
            <w:pPr>
              <w:pStyle w:val="aa"/>
              <w:numPr>
                <w:ilvl w:val="0"/>
                <w:numId w:val="6"/>
              </w:numPr>
              <w:tabs>
                <w:tab w:val="left" w:pos="591"/>
              </w:tabs>
              <w:ind w:right="20"/>
              <w:jc w:val="both"/>
              <w:rPr>
                <w:rFonts w:ascii="Times New Roman" w:hAnsi="Times New Roman"/>
              </w:rPr>
            </w:pPr>
            <w:r>
              <w:rPr>
                <w:rFonts w:ascii="Times New Roman" w:hAnsi="Times New Roman"/>
              </w:rPr>
              <w:t>умение</w:t>
            </w:r>
            <w:r w:rsidR="003C1597" w:rsidRPr="003C1597">
              <w:rPr>
                <w:rFonts w:ascii="Times New Roman" w:hAnsi="Times New Roman"/>
              </w:rPr>
              <w:t xml:space="preserve"> самостоятельно планировать альтернатив</w:t>
            </w:r>
            <w:r w:rsidR="003C1597" w:rsidRPr="003C1597">
              <w:rPr>
                <w:rFonts w:ascii="Times New Roman" w:hAnsi="Times New Roman"/>
              </w:rPr>
              <w:softHyphen/>
              <w:t xml:space="preserve">ные пути достижения целей, осознанно выбирать наиболее эффективные способы решения </w:t>
            </w:r>
            <w:r w:rsidR="003C1597" w:rsidRPr="003C1597">
              <w:rPr>
                <w:rFonts w:ascii="Times New Roman" w:hAnsi="Times New Roman"/>
              </w:rPr>
              <w:lastRenderedPageBreak/>
              <w:t>учебных и познавательных задач;</w:t>
            </w:r>
          </w:p>
          <w:p w:rsidR="009D37DC" w:rsidRDefault="009D37DC" w:rsidP="00CA56C0">
            <w:pPr>
              <w:pStyle w:val="aa"/>
              <w:numPr>
                <w:ilvl w:val="0"/>
                <w:numId w:val="6"/>
              </w:numPr>
              <w:tabs>
                <w:tab w:val="left" w:pos="591"/>
              </w:tabs>
              <w:ind w:right="20"/>
              <w:jc w:val="both"/>
              <w:rPr>
                <w:rFonts w:ascii="Times New Roman" w:hAnsi="Times New Roman"/>
              </w:rPr>
            </w:pPr>
            <w:r>
              <w:rPr>
                <w:rFonts w:ascii="Times New Roman" w:hAnsi="Times New Roman"/>
              </w:rPr>
              <w:t xml:space="preserve">  умение соотносить свои действия с планируемыми результатами, определять способы действий в рамках предложенных условий и требований;</w:t>
            </w:r>
          </w:p>
          <w:p w:rsidR="000E79F3" w:rsidRDefault="003C1597" w:rsidP="00CA56C0">
            <w:pPr>
              <w:pStyle w:val="aa"/>
              <w:numPr>
                <w:ilvl w:val="0"/>
                <w:numId w:val="6"/>
              </w:numPr>
              <w:tabs>
                <w:tab w:val="left" w:pos="596"/>
              </w:tabs>
              <w:ind w:right="20"/>
              <w:jc w:val="both"/>
              <w:rPr>
                <w:rFonts w:ascii="Times New Roman" w:hAnsi="Times New Roman"/>
              </w:rPr>
            </w:pPr>
            <w:r w:rsidRPr="000E79F3">
              <w:rPr>
                <w:rFonts w:ascii="Times New Roman" w:hAnsi="Times New Roman"/>
              </w:rPr>
              <w:t>умени</w:t>
            </w:r>
            <w:r w:rsidR="000E79F3">
              <w:rPr>
                <w:rFonts w:ascii="Times New Roman" w:hAnsi="Times New Roman"/>
              </w:rPr>
              <w:t>е</w:t>
            </w:r>
            <w:r w:rsidRPr="000E79F3">
              <w:rPr>
                <w:rFonts w:ascii="Times New Roman" w:hAnsi="Times New Roman"/>
              </w:rPr>
              <w:t xml:space="preserve"> осуществлять контроль по образцу и вносить не</w:t>
            </w:r>
            <w:r w:rsidRPr="000E79F3">
              <w:rPr>
                <w:rFonts w:ascii="Times New Roman" w:hAnsi="Times New Roman"/>
              </w:rPr>
              <w:softHyphen/>
              <w:t>обходимые коррективы</w:t>
            </w:r>
            <w:r w:rsidR="00D97D0A">
              <w:rPr>
                <w:rFonts w:ascii="Times New Roman" w:hAnsi="Times New Roman"/>
              </w:rPr>
              <w:t xml:space="preserve"> в соответствии с изменяющейся ситуацией</w:t>
            </w:r>
            <w:r w:rsidRPr="000E79F3">
              <w:rPr>
                <w:rFonts w:ascii="Times New Roman" w:hAnsi="Times New Roman"/>
              </w:rPr>
              <w:t>;</w:t>
            </w:r>
          </w:p>
          <w:p w:rsidR="000E79F3" w:rsidRDefault="003C1597" w:rsidP="00CA56C0">
            <w:pPr>
              <w:pStyle w:val="aa"/>
              <w:numPr>
                <w:ilvl w:val="0"/>
                <w:numId w:val="6"/>
              </w:numPr>
              <w:tabs>
                <w:tab w:val="left" w:pos="596"/>
              </w:tabs>
              <w:ind w:right="20"/>
              <w:jc w:val="both"/>
              <w:rPr>
                <w:rFonts w:ascii="Times New Roman" w:hAnsi="Times New Roman"/>
              </w:rPr>
            </w:pPr>
            <w:r w:rsidRPr="000E79F3">
              <w:rPr>
                <w:rFonts w:ascii="Times New Roman" w:hAnsi="Times New Roman"/>
              </w:rPr>
              <w:t>способност</w:t>
            </w:r>
            <w:r w:rsidR="000E79F3">
              <w:rPr>
                <w:rFonts w:ascii="Times New Roman" w:hAnsi="Times New Roman"/>
              </w:rPr>
              <w:t>ь</w:t>
            </w:r>
            <w:r w:rsidRPr="000E79F3">
              <w:rPr>
                <w:rFonts w:ascii="Times New Roman" w:hAnsi="Times New Roman"/>
              </w:rPr>
              <w:t xml:space="preserve"> адекватно оценивать правильность или ошибочность выполнения учебной задачи, её объективную трудность и собственные возможности её решения;</w:t>
            </w:r>
          </w:p>
          <w:p w:rsidR="00D97D0A" w:rsidRDefault="00D97D0A" w:rsidP="00CA56C0">
            <w:pPr>
              <w:pStyle w:val="aa"/>
              <w:numPr>
                <w:ilvl w:val="0"/>
                <w:numId w:val="6"/>
              </w:numPr>
              <w:tabs>
                <w:tab w:val="left" w:pos="596"/>
              </w:tabs>
              <w:ind w:right="20"/>
              <w:jc w:val="both"/>
              <w:rPr>
                <w:rFonts w:ascii="Times New Roman" w:hAnsi="Times New Roman"/>
              </w:rPr>
            </w:pPr>
            <w:r>
              <w:rPr>
                <w:rFonts w:ascii="Times New Roman" w:hAnsi="Times New Roman"/>
              </w:rPr>
              <w:t xml:space="preserve">  умение определять понятия, создавать обобщения</w:t>
            </w:r>
            <w:r w:rsidR="009D37DC">
              <w:rPr>
                <w:rFonts w:ascii="Times New Roman" w:hAnsi="Times New Roman"/>
              </w:rPr>
              <w:t>, устанавливать аналогии, классифицировать, самостоятельно выбирать основания и критерии для классификации;</w:t>
            </w:r>
          </w:p>
          <w:p w:rsidR="000E79F3" w:rsidRDefault="003C1597" w:rsidP="00CA56C0">
            <w:pPr>
              <w:pStyle w:val="aa"/>
              <w:numPr>
                <w:ilvl w:val="0"/>
                <w:numId w:val="6"/>
              </w:numPr>
              <w:tabs>
                <w:tab w:val="left" w:pos="601"/>
              </w:tabs>
              <w:ind w:right="20"/>
              <w:jc w:val="both"/>
              <w:rPr>
                <w:rFonts w:ascii="Times New Roman" w:hAnsi="Times New Roman"/>
              </w:rPr>
            </w:pPr>
            <w:r w:rsidRPr="000E79F3">
              <w:rPr>
                <w:rFonts w:ascii="Times New Roman" w:hAnsi="Times New Roman"/>
              </w:rPr>
              <w:t>умени</w:t>
            </w:r>
            <w:r w:rsidR="000E79F3">
              <w:rPr>
                <w:rFonts w:ascii="Times New Roman" w:hAnsi="Times New Roman"/>
              </w:rPr>
              <w:t>е</w:t>
            </w:r>
            <w:r w:rsidRPr="000E79F3">
              <w:rPr>
                <w:rFonts w:ascii="Times New Roman" w:hAnsi="Times New Roman"/>
              </w:rPr>
              <w:t xml:space="preserve"> устанавливать причинно-следственные связи; строить логические рассуждения, умозаключения (индуктив</w:t>
            </w:r>
            <w:r w:rsidRPr="000E79F3">
              <w:rPr>
                <w:rFonts w:ascii="Times New Roman" w:hAnsi="Times New Roman"/>
              </w:rPr>
              <w:softHyphen/>
              <w:t>ные, дедуктивные и по аналогии) и выводы;</w:t>
            </w:r>
          </w:p>
          <w:p w:rsidR="000E79F3" w:rsidRDefault="003C1597" w:rsidP="00CA56C0">
            <w:pPr>
              <w:pStyle w:val="aa"/>
              <w:numPr>
                <w:ilvl w:val="0"/>
                <w:numId w:val="6"/>
              </w:numPr>
              <w:tabs>
                <w:tab w:val="left" w:pos="601"/>
              </w:tabs>
              <w:ind w:right="20"/>
              <w:jc w:val="both"/>
              <w:rPr>
                <w:rFonts w:ascii="Times New Roman" w:hAnsi="Times New Roman"/>
              </w:rPr>
            </w:pPr>
            <w:r w:rsidRPr="000E79F3">
              <w:rPr>
                <w:rFonts w:ascii="Times New Roman" w:hAnsi="Times New Roman"/>
              </w:rPr>
              <w:t>умения создавать, применять и преобразовывать знаково-символические средства, модели и схемы для решения учебных и познавательных задач;</w:t>
            </w:r>
          </w:p>
          <w:p w:rsidR="003F0E50" w:rsidRPr="00387118" w:rsidRDefault="003F0E50" w:rsidP="00CA56C0">
            <w:pPr>
              <w:pStyle w:val="aa"/>
              <w:numPr>
                <w:ilvl w:val="0"/>
                <w:numId w:val="6"/>
              </w:numPr>
              <w:tabs>
                <w:tab w:val="left" w:pos="601"/>
              </w:tabs>
              <w:ind w:right="20"/>
              <w:jc w:val="both"/>
              <w:rPr>
                <w:rFonts w:ascii="Times New Roman" w:hAnsi="Times New Roman"/>
              </w:rPr>
            </w:pPr>
            <w:r w:rsidRPr="00387118">
              <w:rPr>
                <w:rFonts w:ascii="Times New Roman" w:hAnsi="Times New Roman"/>
              </w:rPr>
              <w:t>умение самостоятельно ставить цели, выбирать и соз</w:t>
            </w:r>
            <w:r w:rsidRPr="00387118">
              <w:rPr>
                <w:rFonts w:ascii="Times New Roman" w:hAnsi="Times New Roman"/>
              </w:rPr>
              <w:softHyphen/>
              <w:t>давать алгоритмы дл</w:t>
            </w:r>
            <w:r w:rsidR="005702D8">
              <w:rPr>
                <w:rFonts w:ascii="Times New Roman" w:hAnsi="Times New Roman"/>
              </w:rPr>
              <w:t>я решения учебных физических</w:t>
            </w:r>
            <w:r w:rsidRPr="00387118">
              <w:rPr>
                <w:rFonts w:ascii="Times New Roman" w:hAnsi="Times New Roman"/>
              </w:rPr>
              <w:t xml:space="preserve"> про</w:t>
            </w:r>
            <w:r w:rsidRPr="00387118">
              <w:rPr>
                <w:rFonts w:ascii="Times New Roman" w:hAnsi="Times New Roman"/>
              </w:rPr>
              <w:softHyphen/>
              <w:t>блем;</w:t>
            </w:r>
          </w:p>
          <w:p w:rsidR="00387118" w:rsidRPr="00387118" w:rsidRDefault="00387118" w:rsidP="00CA56C0">
            <w:pPr>
              <w:pStyle w:val="aa"/>
              <w:numPr>
                <w:ilvl w:val="0"/>
                <w:numId w:val="6"/>
              </w:numPr>
              <w:tabs>
                <w:tab w:val="left" w:pos="601"/>
              </w:tabs>
              <w:ind w:right="20"/>
              <w:jc w:val="both"/>
              <w:rPr>
                <w:rFonts w:ascii="Times New Roman" w:hAnsi="Times New Roman"/>
              </w:rPr>
            </w:pPr>
            <w:r>
              <w:rPr>
                <w:rFonts w:ascii="Times New Roman" w:eastAsia="Times New Roman" w:hAnsi="Times New Roman"/>
                <w:color w:val="000000"/>
                <w:szCs w:val="24"/>
              </w:rPr>
              <w:t>с</w:t>
            </w:r>
            <w:r w:rsidRPr="00387118">
              <w:rPr>
                <w:rFonts w:ascii="Times New Roman" w:eastAsia="Times New Roman" w:hAnsi="Times New Roman"/>
                <w:color w:val="000000"/>
                <w:szCs w:val="24"/>
              </w:rPr>
              <w:t>овершенствование</w:t>
            </w:r>
            <w:r w:rsidR="007831F4">
              <w:rPr>
                <w:rFonts w:ascii="Times New Roman" w:eastAsia="Times New Roman" w:hAnsi="Times New Roman"/>
                <w:color w:val="000000"/>
                <w:szCs w:val="24"/>
              </w:rPr>
              <w:t xml:space="preserve"> </w:t>
            </w:r>
            <w:r w:rsidRPr="00387118">
              <w:rPr>
                <w:rFonts w:ascii="Times New Roman" w:eastAsia="Times New Roman" w:hAnsi="Times New Roman"/>
                <w:color w:val="000000"/>
                <w:szCs w:val="24"/>
              </w:rPr>
              <w:t>в диалоге с учителем самостоятельно выбранны</w:t>
            </w:r>
            <w:r>
              <w:rPr>
                <w:rFonts w:ascii="Times New Roman" w:eastAsia="Times New Roman" w:hAnsi="Times New Roman"/>
                <w:color w:val="000000"/>
                <w:szCs w:val="24"/>
              </w:rPr>
              <w:t>х</w:t>
            </w:r>
            <w:r w:rsidRPr="00387118">
              <w:rPr>
                <w:rFonts w:ascii="Times New Roman" w:eastAsia="Times New Roman" w:hAnsi="Times New Roman"/>
                <w:color w:val="000000"/>
                <w:szCs w:val="24"/>
              </w:rPr>
              <w:t xml:space="preserve"> критери</w:t>
            </w:r>
            <w:r>
              <w:rPr>
                <w:rFonts w:ascii="Times New Roman" w:eastAsia="Times New Roman" w:hAnsi="Times New Roman"/>
                <w:color w:val="000000"/>
                <w:szCs w:val="24"/>
              </w:rPr>
              <w:t>й</w:t>
            </w:r>
            <w:r w:rsidRPr="00387118">
              <w:rPr>
                <w:rFonts w:ascii="Times New Roman" w:eastAsia="Times New Roman" w:hAnsi="Times New Roman"/>
                <w:color w:val="000000"/>
                <w:szCs w:val="24"/>
              </w:rPr>
              <w:t xml:space="preserve"> оценки.</w:t>
            </w:r>
          </w:p>
          <w:p w:rsidR="003F0E50" w:rsidRDefault="00107016" w:rsidP="007E4F22">
            <w:pPr>
              <w:pStyle w:val="p1"/>
              <w:jc w:val="both"/>
              <w:rPr>
                <w:rStyle w:val="s3"/>
                <w:b/>
                <w:i/>
              </w:rPr>
            </w:pPr>
            <w:r>
              <w:rPr>
                <w:rStyle w:val="s3"/>
                <w:b/>
                <w:i/>
              </w:rPr>
              <w:t>Познавательные</w:t>
            </w:r>
            <w:r w:rsidRPr="00107016">
              <w:rPr>
                <w:rStyle w:val="s3"/>
                <w:b/>
                <w:i/>
              </w:rPr>
              <w:t xml:space="preserve"> УУД:</w:t>
            </w:r>
          </w:p>
          <w:p w:rsidR="003F0E50" w:rsidRDefault="003F0E50" w:rsidP="00CA56C0">
            <w:pPr>
              <w:pStyle w:val="aa"/>
              <w:numPr>
                <w:ilvl w:val="0"/>
                <w:numId w:val="6"/>
              </w:numPr>
              <w:tabs>
                <w:tab w:val="left" w:pos="601"/>
              </w:tabs>
              <w:ind w:left="601" w:right="20" w:hanging="241"/>
              <w:jc w:val="both"/>
              <w:rPr>
                <w:rFonts w:ascii="Times New Roman" w:hAnsi="Times New Roman"/>
              </w:rPr>
            </w:pPr>
            <w:r w:rsidRPr="000E79F3">
              <w:rPr>
                <w:rFonts w:ascii="Times New Roman" w:hAnsi="Times New Roman"/>
              </w:rPr>
              <w:t>формировани</w:t>
            </w:r>
            <w:r>
              <w:rPr>
                <w:rFonts w:ascii="Times New Roman" w:hAnsi="Times New Roman"/>
              </w:rPr>
              <w:t>е</w:t>
            </w:r>
            <w:r w:rsidRPr="000E79F3">
              <w:rPr>
                <w:rFonts w:ascii="Times New Roman" w:hAnsi="Times New Roman"/>
              </w:rPr>
              <w:t xml:space="preserve"> учебной компе</w:t>
            </w:r>
            <w:r w:rsidRPr="000E79F3">
              <w:rPr>
                <w:rFonts w:ascii="Times New Roman" w:hAnsi="Times New Roman"/>
              </w:rPr>
              <w:softHyphen/>
              <w:t>тентности в области использования информационно-комму</w:t>
            </w:r>
            <w:r w:rsidRPr="000E79F3">
              <w:rPr>
                <w:rFonts w:ascii="Times New Roman" w:hAnsi="Times New Roman"/>
              </w:rPr>
              <w:softHyphen/>
              <w:t>никационных технологий (ИКТ-</w:t>
            </w:r>
            <w:proofErr w:type="spellStart"/>
            <w:r w:rsidRPr="000E79F3">
              <w:rPr>
                <w:rFonts w:ascii="Times New Roman" w:hAnsi="Times New Roman"/>
              </w:rPr>
              <w:t>компетентностй</w:t>
            </w:r>
            <w:proofErr w:type="spellEnd"/>
            <w:r w:rsidRPr="000E79F3">
              <w:rPr>
                <w:rFonts w:ascii="Times New Roman" w:hAnsi="Times New Roman"/>
              </w:rPr>
              <w:t>);</w:t>
            </w:r>
          </w:p>
          <w:p w:rsidR="003F0E50" w:rsidRDefault="003F0E50" w:rsidP="00CA56C0">
            <w:pPr>
              <w:pStyle w:val="aa"/>
              <w:numPr>
                <w:ilvl w:val="0"/>
                <w:numId w:val="6"/>
              </w:numPr>
              <w:tabs>
                <w:tab w:val="left" w:pos="601"/>
              </w:tabs>
              <w:ind w:right="20"/>
              <w:jc w:val="both"/>
              <w:rPr>
                <w:rFonts w:ascii="Times New Roman" w:hAnsi="Times New Roman"/>
              </w:rPr>
            </w:pPr>
            <w:r w:rsidRPr="000E79F3">
              <w:rPr>
                <w:rFonts w:ascii="Times New Roman" w:hAnsi="Times New Roman"/>
              </w:rPr>
              <w:t>первоначальн</w:t>
            </w:r>
            <w:r>
              <w:rPr>
                <w:rFonts w:ascii="Times New Roman" w:hAnsi="Times New Roman"/>
              </w:rPr>
              <w:t>ые</w:t>
            </w:r>
            <w:r w:rsidRPr="000E79F3">
              <w:rPr>
                <w:rFonts w:ascii="Times New Roman" w:hAnsi="Times New Roman"/>
              </w:rPr>
              <w:t xml:space="preserve"> представления</w:t>
            </w:r>
            <w:r w:rsidR="005702D8">
              <w:rPr>
                <w:rFonts w:ascii="Times New Roman" w:hAnsi="Times New Roman"/>
              </w:rPr>
              <w:t xml:space="preserve"> об идеях и о методах физики</w:t>
            </w:r>
            <w:r w:rsidRPr="000E79F3">
              <w:rPr>
                <w:rFonts w:ascii="Times New Roman" w:hAnsi="Times New Roman"/>
              </w:rPr>
              <w:t xml:space="preserve"> как об универсальном языке науки и техники</w:t>
            </w:r>
            <w:r w:rsidR="00F32B3A">
              <w:rPr>
                <w:rFonts w:ascii="Times New Roman" w:hAnsi="Times New Roman"/>
              </w:rPr>
              <w:t>, о средстве моделирования явлений и процессов</w:t>
            </w:r>
            <w:r w:rsidRPr="000E79F3">
              <w:rPr>
                <w:rFonts w:ascii="Times New Roman" w:hAnsi="Times New Roman"/>
              </w:rPr>
              <w:t>;</w:t>
            </w:r>
          </w:p>
          <w:p w:rsidR="005702D8" w:rsidRDefault="003F0E50" w:rsidP="00CA56C0">
            <w:pPr>
              <w:pStyle w:val="aa"/>
              <w:numPr>
                <w:ilvl w:val="0"/>
                <w:numId w:val="6"/>
              </w:numPr>
              <w:tabs>
                <w:tab w:val="left" w:pos="601"/>
              </w:tabs>
              <w:ind w:right="20"/>
              <w:jc w:val="both"/>
              <w:rPr>
                <w:rFonts w:ascii="Times New Roman" w:hAnsi="Times New Roman"/>
              </w:rPr>
            </w:pPr>
            <w:r w:rsidRPr="000E79F3">
              <w:rPr>
                <w:rFonts w:ascii="Times New Roman" w:hAnsi="Times New Roman"/>
              </w:rPr>
              <w:t>умени</w:t>
            </w:r>
            <w:r>
              <w:rPr>
                <w:rFonts w:ascii="Times New Roman" w:hAnsi="Times New Roman"/>
              </w:rPr>
              <w:t>е</w:t>
            </w:r>
            <w:r w:rsidRPr="000E79F3">
              <w:rPr>
                <w:rFonts w:ascii="Times New Roman" w:hAnsi="Times New Roman"/>
              </w:rPr>
              <w:t xml:space="preserve"> находить в различных источниках информа</w:t>
            </w:r>
            <w:r w:rsidRPr="000E79F3">
              <w:rPr>
                <w:rFonts w:ascii="Times New Roman" w:hAnsi="Times New Roman"/>
              </w:rPr>
              <w:softHyphen/>
              <w:t>цию, необхо</w:t>
            </w:r>
            <w:r w:rsidR="005702D8">
              <w:rPr>
                <w:rFonts w:ascii="Times New Roman" w:hAnsi="Times New Roman"/>
              </w:rPr>
              <w:t>димую для решения физических</w:t>
            </w:r>
            <w:r w:rsidRPr="000E79F3">
              <w:rPr>
                <w:rFonts w:ascii="Times New Roman" w:hAnsi="Times New Roman"/>
              </w:rPr>
              <w:t xml:space="preserve"> проблем, и представлять её в понятной форме; </w:t>
            </w:r>
          </w:p>
          <w:p w:rsidR="005702D8" w:rsidRPr="005702D8" w:rsidRDefault="005702D8" w:rsidP="00CA56C0">
            <w:pPr>
              <w:pStyle w:val="aa"/>
              <w:numPr>
                <w:ilvl w:val="0"/>
                <w:numId w:val="6"/>
              </w:numPr>
              <w:tabs>
                <w:tab w:val="left" w:pos="601"/>
              </w:tabs>
              <w:ind w:right="20"/>
              <w:jc w:val="both"/>
              <w:rPr>
                <w:rFonts w:ascii="Times New Roman" w:hAnsi="Times New Roman"/>
              </w:rPr>
            </w:pPr>
            <w:r w:rsidRPr="005702D8">
              <w:rPr>
                <w:rFonts w:ascii="Times New Roman" w:hAnsi="Times New Roman"/>
              </w:rPr>
              <w:t>умение выдвигать гипотезы при решении учебных задач и понимания             необходимости их проверки;</w:t>
            </w:r>
          </w:p>
          <w:p w:rsidR="005702D8" w:rsidRPr="005702D8" w:rsidRDefault="005702D8" w:rsidP="00CA56C0">
            <w:pPr>
              <w:pStyle w:val="aa"/>
              <w:numPr>
                <w:ilvl w:val="0"/>
                <w:numId w:val="6"/>
              </w:numPr>
              <w:tabs>
                <w:tab w:val="left" w:pos="601"/>
              </w:tabs>
              <w:ind w:right="20"/>
              <w:jc w:val="both"/>
              <w:rPr>
                <w:rFonts w:ascii="Times New Roman" w:hAnsi="Times New Roman"/>
              </w:rPr>
            </w:pPr>
            <w:r w:rsidRPr="005702D8">
              <w:rPr>
                <w:rFonts w:ascii="Times New Roman" w:hAnsi="Times New Roman"/>
                <w:szCs w:val="24"/>
              </w:rPr>
              <w:t>формирование умений различать факты, гипотезы, причины, следствия, доказательства, законы, теории;</w:t>
            </w:r>
          </w:p>
          <w:p w:rsidR="005702D8" w:rsidRPr="005702D8" w:rsidRDefault="005702D8" w:rsidP="00CA56C0">
            <w:pPr>
              <w:pStyle w:val="aa"/>
              <w:numPr>
                <w:ilvl w:val="0"/>
                <w:numId w:val="6"/>
              </w:numPr>
              <w:tabs>
                <w:tab w:val="left" w:pos="601"/>
              </w:tabs>
              <w:ind w:right="20"/>
              <w:jc w:val="both"/>
              <w:rPr>
                <w:rFonts w:ascii="Times New Roman" w:hAnsi="Times New Roman"/>
              </w:rPr>
            </w:pPr>
            <w:r w:rsidRPr="005702D8">
              <w:rPr>
                <w:rFonts w:ascii="Times New Roman" w:hAnsi="Times New Roman"/>
                <w:szCs w:val="24"/>
              </w:rPr>
              <w:t>овладение адекватными способами решения теоретических и экспериментальных задач;</w:t>
            </w:r>
          </w:p>
          <w:p w:rsidR="005702D8" w:rsidRPr="005702D8" w:rsidRDefault="005702D8" w:rsidP="00CA56C0">
            <w:pPr>
              <w:pStyle w:val="aa"/>
              <w:numPr>
                <w:ilvl w:val="0"/>
                <w:numId w:val="6"/>
              </w:numPr>
              <w:tabs>
                <w:tab w:val="left" w:pos="601"/>
              </w:tabs>
              <w:ind w:right="20"/>
              <w:jc w:val="both"/>
              <w:rPr>
                <w:rFonts w:ascii="Times New Roman" w:hAnsi="Times New Roman"/>
              </w:rPr>
            </w:pPr>
            <w:r w:rsidRPr="005702D8">
              <w:rPr>
                <w:rFonts w:ascii="Times New Roman" w:hAnsi="Times New Roman"/>
                <w:szCs w:val="24"/>
              </w:rPr>
              <w:t>приобретение опыта выдвижения гипотез для объяснения известных фактов и экспериментальн</w:t>
            </w:r>
            <w:r>
              <w:rPr>
                <w:rFonts w:ascii="Times New Roman" w:hAnsi="Times New Roman"/>
                <w:szCs w:val="24"/>
              </w:rPr>
              <w:t>ой проверки выдвигаемых гипотез;</w:t>
            </w:r>
          </w:p>
          <w:p w:rsidR="003F0E50" w:rsidRPr="005702D8" w:rsidRDefault="003F0E50" w:rsidP="00CA56C0">
            <w:pPr>
              <w:pStyle w:val="aa"/>
              <w:numPr>
                <w:ilvl w:val="0"/>
                <w:numId w:val="6"/>
              </w:numPr>
              <w:tabs>
                <w:tab w:val="left" w:pos="601"/>
              </w:tabs>
              <w:ind w:right="20"/>
              <w:jc w:val="both"/>
              <w:rPr>
                <w:rFonts w:ascii="Times New Roman" w:hAnsi="Times New Roman"/>
              </w:rPr>
            </w:pPr>
            <w:r w:rsidRPr="005702D8">
              <w:rPr>
                <w:rFonts w:ascii="Times New Roman" w:hAnsi="Times New Roman"/>
              </w:rPr>
              <w:t xml:space="preserve"> понимание сущности алгоритмических предписаний и умения действовать в соответствии с предложенным ал</w:t>
            </w:r>
            <w:r w:rsidRPr="005702D8">
              <w:rPr>
                <w:rFonts w:ascii="Times New Roman" w:hAnsi="Times New Roman"/>
              </w:rPr>
              <w:softHyphen/>
              <w:t>горитмом;</w:t>
            </w:r>
          </w:p>
          <w:p w:rsidR="003F0E50" w:rsidRPr="003F0E50" w:rsidRDefault="003F0E50" w:rsidP="00CA56C0">
            <w:pPr>
              <w:pStyle w:val="aa"/>
              <w:numPr>
                <w:ilvl w:val="0"/>
                <w:numId w:val="6"/>
              </w:numPr>
              <w:tabs>
                <w:tab w:val="left" w:pos="601"/>
              </w:tabs>
              <w:ind w:right="20"/>
              <w:jc w:val="both"/>
              <w:rPr>
                <w:rFonts w:ascii="Times New Roman" w:hAnsi="Times New Roman"/>
              </w:rPr>
            </w:pPr>
            <w:r w:rsidRPr="003F0E50">
              <w:rPr>
                <w:rFonts w:ascii="Times New Roman" w:hAnsi="Times New Roman"/>
              </w:rPr>
              <w:t xml:space="preserve">  способность планировать и осуществлять деятельность, направленную на решение задач исследовательского характера.</w:t>
            </w:r>
          </w:p>
          <w:p w:rsidR="00107016" w:rsidRPr="00107016" w:rsidRDefault="00107016" w:rsidP="00107016">
            <w:pPr>
              <w:pStyle w:val="p1"/>
              <w:jc w:val="both"/>
              <w:rPr>
                <w:rStyle w:val="s3"/>
                <w:b/>
                <w:i/>
              </w:rPr>
            </w:pPr>
            <w:proofErr w:type="spellStart"/>
            <w:r>
              <w:rPr>
                <w:rStyle w:val="s3"/>
                <w:b/>
                <w:i/>
              </w:rPr>
              <w:t>Коммуникатвные</w:t>
            </w:r>
            <w:proofErr w:type="spellEnd"/>
            <w:r w:rsidRPr="00107016">
              <w:rPr>
                <w:rStyle w:val="s3"/>
                <w:b/>
                <w:i/>
              </w:rPr>
              <w:t xml:space="preserve"> УУД:</w:t>
            </w:r>
          </w:p>
          <w:p w:rsidR="00B9114F" w:rsidRPr="00B9114F" w:rsidRDefault="00B9114F" w:rsidP="00B9114F">
            <w:pPr>
              <w:pStyle w:val="aa"/>
              <w:numPr>
                <w:ilvl w:val="0"/>
                <w:numId w:val="6"/>
              </w:numPr>
              <w:tabs>
                <w:tab w:val="left" w:pos="601"/>
              </w:tabs>
              <w:ind w:right="20"/>
              <w:jc w:val="both"/>
              <w:rPr>
                <w:rFonts w:ascii="Times New Roman" w:hAnsi="Times New Roman"/>
              </w:rPr>
            </w:pPr>
            <w:r w:rsidRPr="00B9114F">
              <w:rPr>
                <w:rFonts w:ascii="Times New Roman" w:hAnsi="Times New Roman"/>
              </w:rPr>
              <w:t>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rsidR="00B9114F" w:rsidRPr="00B9114F" w:rsidRDefault="00B9114F" w:rsidP="00B9114F">
            <w:pPr>
              <w:pStyle w:val="aa"/>
              <w:numPr>
                <w:ilvl w:val="0"/>
                <w:numId w:val="6"/>
              </w:numPr>
              <w:tabs>
                <w:tab w:val="left" w:pos="601"/>
              </w:tabs>
              <w:ind w:right="20"/>
              <w:jc w:val="both"/>
              <w:rPr>
                <w:rFonts w:ascii="Times New Roman" w:hAnsi="Times New Roman"/>
              </w:rPr>
            </w:pPr>
            <w:r w:rsidRPr="00B9114F">
              <w:rPr>
                <w:rFonts w:ascii="Times New Roman" w:hAnsi="Times New Roman"/>
              </w:rPr>
              <w:lastRenderedPageBreak/>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B9114F" w:rsidRPr="00B9114F" w:rsidRDefault="00B9114F" w:rsidP="00B9114F">
            <w:pPr>
              <w:pStyle w:val="aa"/>
              <w:numPr>
                <w:ilvl w:val="0"/>
                <w:numId w:val="6"/>
              </w:numPr>
              <w:tabs>
                <w:tab w:val="left" w:pos="601"/>
              </w:tabs>
              <w:ind w:right="20"/>
              <w:jc w:val="both"/>
              <w:rPr>
                <w:rFonts w:ascii="Times New Roman" w:hAnsi="Times New Roman"/>
              </w:rPr>
            </w:pPr>
            <w:r w:rsidRPr="00B9114F">
              <w:rPr>
                <w:rFonts w:ascii="Times New Roman" w:hAnsi="Times New Roman"/>
              </w:rPr>
              <w:t>прогнозировать возникновение конфликтов при наличии разных точек зрения;</w:t>
            </w:r>
          </w:p>
          <w:p w:rsidR="00B9114F" w:rsidRPr="00B9114F" w:rsidRDefault="00B9114F" w:rsidP="00B9114F">
            <w:pPr>
              <w:pStyle w:val="aa"/>
              <w:numPr>
                <w:ilvl w:val="0"/>
                <w:numId w:val="6"/>
              </w:numPr>
              <w:tabs>
                <w:tab w:val="left" w:pos="601"/>
              </w:tabs>
              <w:ind w:right="20"/>
              <w:jc w:val="both"/>
              <w:rPr>
                <w:rFonts w:ascii="Times New Roman" w:hAnsi="Times New Roman"/>
              </w:rPr>
            </w:pPr>
            <w:r w:rsidRPr="00B9114F">
              <w:rPr>
                <w:rFonts w:ascii="Times New Roman" w:hAnsi="Times New Roman"/>
              </w:rPr>
              <w:t>разрешать конфликты на основе учёта интересов и позиций всех участников;</w:t>
            </w:r>
          </w:p>
          <w:p w:rsidR="00B9114F" w:rsidRPr="00B9114F" w:rsidRDefault="00B9114F" w:rsidP="00B9114F">
            <w:pPr>
              <w:pStyle w:val="aa"/>
              <w:numPr>
                <w:ilvl w:val="0"/>
                <w:numId w:val="6"/>
              </w:numPr>
              <w:tabs>
                <w:tab w:val="left" w:pos="601"/>
              </w:tabs>
              <w:ind w:right="20"/>
              <w:jc w:val="both"/>
              <w:rPr>
                <w:rFonts w:ascii="Times New Roman" w:hAnsi="Times New Roman"/>
              </w:rPr>
            </w:pPr>
            <w:r w:rsidRPr="00B9114F">
              <w:rPr>
                <w:rFonts w:ascii="Times New Roman" w:hAnsi="Times New Roman"/>
              </w:rPr>
              <w:t>координировать и принимать различные позиции во взаимодействии;</w:t>
            </w:r>
          </w:p>
          <w:p w:rsidR="00B9114F" w:rsidRPr="00B9114F" w:rsidRDefault="00B9114F" w:rsidP="00B9114F">
            <w:pPr>
              <w:pStyle w:val="aa"/>
              <w:numPr>
                <w:ilvl w:val="0"/>
                <w:numId w:val="6"/>
              </w:numPr>
              <w:tabs>
                <w:tab w:val="left" w:pos="601"/>
              </w:tabs>
              <w:ind w:right="20"/>
              <w:jc w:val="both"/>
              <w:rPr>
                <w:rFonts w:ascii="Times New Roman" w:hAnsi="Times New Roman"/>
              </w:rPr>
            </w:pPr>
            <w:r w:rsidRPr="00B9114F">
              <w:rPr>
                <w:rFonts w:ascii="Times New Roman" w:hAnsi="Times New Roman"/>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9114F" w:rsidRDefault="00B9114F" w:rsidP="00B9114F">
            <w:pPr>
              <w:pStyle w:val="aa"/>
              <w:tabs>
                <w:tab w:val="left" w:pos="601"/>
              </w:tabs>
              <w:ind w:left="720" w:right="20"/>
              <w:jc w:val="both"/>
              <w:rPr>
                <w:rFonts w:ascii="Times New Roman" w:hAnsi="Times New Roman"/>
              </w:rPr>
            </w:pPr>
          </w:p>
          <w:p w:rsidR="000A7C61" w:rsidRPr="00B9114F" w:rsidRDefault="000A7C61" w:rsidP="00B9114F">
            <w:pPr>
              <w:pStyle w:val="aa"/>
              <w:tabs>
                <w:tab w:val="left" w:pos="601"/>
              </w:tabs>
              <w:ind w:left="720" w:right="20"/>
              <w:jc w:val="both"/>
              <w:rPr>
                <w:rStyle w:val="s3"/>
                <w:b/>
              </w:rPr>
            </w:pPr>
            <w:r w:rsidRPr="00B9114F">
              <w:rPr>
                <w:rStyle w:val="s3"/>
                <w:b/>
              </w:rPr>
              <w:t>Предметные результаты:</w:t>
            </w:r>
          </w:p>
          <w:p w:rsidR="00000137" w:rsidRDefault="00000137" w:rsidP="000A7C61">
            <w:pPr>
              <w:pStyle w:val="p1"/>
              <w:jc w:val="both"/>
              <w:rPr>
                <w:rStyle w:val="s3"/>
                <w:b/>
                <w:i/>
              </w:rPr>
            </w:pPr>
            <w:r w:rsidRPr="00000137">
              <w:rPr>
                <w:rStyle w:val="s3"/>
                <w:b/>
                <w:i/>
              </w:rPr>
              <w:t>Учащийся научится:</w:t>
            </w:r>
          </w:p>
          <w:p w:rsidR="003E15B8" w:rsidRPr="003E15B8" w:rsidRDefault="003E15B8" w:rsidP="004A05E6">
            <w:pPr>
              <w:pStyle w:val="p1"/>
              <w:numPr>
                <w:ilvl w:val="0"/>
                <w:numId w:val="19"/>
              </w:numPr>
              <w:jc w:val="both"/>
            </w:pPr>
            <w:r w:rsidRPr="003E15B8">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инерция, взаимодействие тел, колебательное движение, волновое движении, прямолинейное распространение света, отражение и преломление света,</w:t>
            </w:r>
          </w:p>
          <w:p w:rsidR="003E15B8" w:rsidRPr="003E15B8" w:rsidRDefault="003E15B8" w:rsidP="004A05E6">
            <w:pPr>
              <w:pStyle w:val="p1"/>
              <w:numPr>
                <w:ilvl w:val="0"/>
                <w:numId w:val="19"/>
              </w:numPr>
              <w:jc w:val="both"/>
            </w:pPr>
            <w:r w:rsidRPr="003E15B8">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E15B8" w:rsidRPr="003E15B8" w:rsidRDefault="003E15B8" w:rsidP="004A05E6">
            <w:pPr>
              <w:pStyle w:val="p1"/>
              <w:numPr>
                <w:ilvl w:val="0"/>
                <w:numId w:val="19"/>
              </w:numPr>
              <w:jc w:val="both"/>
            </w:pPr>
            <w:r w:rsidRPr="003E15B8">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w:t>
            </w:r>
            <w:r>
              <w:t>сила</w:t>
            </w:r>
            <w:r w:rsidRPr="003E15B8">
              <w:t>, закон Гука, закон Паскаля,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3E15B8" w:rsidRPr="003E15B8" w:rsidRDefault="003E15B8" w:rsidP="004A05E6">
            <w:pPr>
              <w:pStyle w:val="p1"/>
              <w:numPr>
                <w:ilvl w:val="0"/>
                <w:numId w:val="19"/>
              </w:numPr>
              <w:jc w:val="both"/>
            </w:pPr>
            <w:r w:rsidRPr="003E15B8">
              <w:t>различать основные признаки изученных физических моделей: материальная точка, инерциальная система отсчёта;</w:t>
            </w:r>
          </w:p>
          <w:p w:rsidR="003E15B8" w:rsidRPr="003E15B8" w:rsidRDefault="003E15B8" w:rsidP="004A05E6">
            <w:pPr>
              <w:pStyle w:val="p1"/>
              <w:numPr>
                <w:ilvl w:val="0"/>
                <w:numId w:val="19"/>
              </w:numPr>
              <w:jc w:val="both"/>
            </w:pPr>
            <w:r w:rsidRPr="003E15B8">
              <w:t>решать задачи, используя физические</w:t>
            </w:r>
            <w:r>
              <w:t xml:space="preserve"> законы</w:t>
            </w:r>
            <w:r w:rsidRPr="003E15B8">
              <w:t xml:space="preserve"> и формулы, связывающие физические величины (путь, скорость, ускорение,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закон прямолинейного распространения света, закон отражения</w:t>
            </w:r>
            <w:r>
              <w:t xml:space="preserve"> света, закон преломления света</w:t>
            </w:r>
            <w:r w:rsidRPr="003E15B8">
              <w:t>: на основе анализа условия задачи выделять физические величины и формулы, необходимые для её решения, и проводить расчёты;</w:t>
            </w:r>
          </w:p>
          <w:p w:rsidR="003E15B8" w:rsidRPr="003E15B8" w:rsidRDefault="003E15B8" w:rsidP="004A05E6">
            <w:pPr>
              <w:pStyle w:val="p1"/>
              <w:numPr>
                <w:ilvl w:val="0"/>
                <w:numId w:val="19"/>
              </w:numPr>
              <w:jc w:val="both"/>
            </w:pPr>
            <w:r w:rsidRPr="003E15B8">
              <w:t xml:space="preserve">самостоятельно приобретать и применять знания в различных </w:t>
            </w:r>
            <w:r w:rsidRPr="003E15B8">
              <w:lastRenderedPageBreak/>
              <w:t>ситуациях для решения несложных практических задач, в том числе с использованием при необходимости справочных материалов, калькулятора и компьютера;</w:t>
            </w:r>
          </w:p>
          <w:p w:rsidR="003E15B8" w:rsidRPr="003E15B8" w:rsidRDefault="003E15B8" w:rsidP="004A05E6">
            <w:pPr>
              <w:pStyle w:val="p1"/>
              <w:numPr>
                <w:ilvl w:val="0"/>
                <w:numId w:val="19"/>
              </w:numPr>
              <w:jc w:val="both"/>
            </w:pPr>
            <w:r w:rsidRPr="003E15B8">
              <w:t>пользоваться предметным указателем энциклопедий и справочников для нахождения информации;</w:t>
            </w:r>
          </w:p>
          <w:p w:rsidR="003E15B8" w:rsidRPr="003E15B8" w:rsidRDefault="003E15B8" w:rsidP="004A05E6">
            <w:pPr>
              <w:pStyle w:val="p1"/>
              <w:numPr>
                <w:ilvl w:val="0"/>
                <w:numId w:val="19"/>
              </w:numPr>
              <w:jc w:val="both"/>
            </w:pPr>
            <w:r w:rsidRPr="003E15B8">
              <w:t>знать основные способы представления и анализа статистических данных; уметь решать задачи с помощью пере</w:t>
            </w:r>
            <w:r w:rsidRPr="003E15B8">
              <w:softHyphen/>
              <w:t>бора возможных вариантов;</w:t>
            </w:r>
          </w:p>
          <w:p w:rsidR="003E15B8" w:rsidRPr="003E15B8" w:rsidRDefault="003E15B8" w:rsidP="003E15B8">
            <w:pPr>
              <w:pStyle w:val="p1"/>
              <w:jc w:val="both"/>
              <w:rPr>
                <w:b/>
                <w:i/>
              </w:rPr>
            </w:pPr>
            <w:r w:rsidRPr="003E15B8">
              <w:rPr>
                <w:b/>
                <w:i/>
                <w:iCs/>
              </w:rPr>
              <w:t>учащиеся получат возможность научиться:</w:t>
            </w:r>
          </w:p>
          <w:p w:rsidR="003E15B8" w:rsidRPr="003E15B8" w:rsidRDefault="003E15B8" w:rsidP="004A05E6">
            <w:pPr>
              <w:pStyle w:val="p1"/>
              <w:numPr>
                <w:ilvl w:val="0"/>
                <w:numId w:val="20"/>
              </w:numPr>
              <w:jc w:val="both"/>
            </w:pPr>
            <w:r w:rsidRPr="003E15B8">
              <w:t>использовать знания о механических</w:t>
            </w:r>
            <w:r w:rsidR="00EF2E2D">
              <w:t>, звуковых и световых</w:t>
            </w:r>
            <w:r w:rsidRPr="003E15B8">
              <w:t xml:space="preserve">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E15B8" w:rsidRPr="003E15B8" w:rsidRDefault="003E15B8" w:rsidP="004A05E6">
            <w:pPr>
              <w:pStyle w:val="p1"/>
              <w:numPr>
                <w:ilvl w:val="0"/>
                <w:numId w:val="20"/>
              </w:numPr>
              <w:jc w:val="both"/>
            </w:pPr>
            <w:r w:rsidRPr="003E15B8">
              <w:t>приводить примеры практического использования физических знаний о механических явлениях и физических законах;</w:t>
            </w:r>
          </w:p>
          <w:p w:rsidR="003E15B8" w:rsidRPr="003E15B8" w:rsidRDefault="003E15B8" w:rsidP="004A05E6">
            <w:pPr>
              <w:pStyle w:val="p1"/>
              <w:numPr>
                <w:ilvl w:val="0"/>
                <w:numId w:val="20"/>
              </w:numPr>
              <w:jc w:val="both"/>
            </w:pPr>
            <w:r w:rsidRPr="003E15B8">
              <w:t>различать границы применимости физических законов, понимать всеобщий характер фундаментальных законов (закон сохранения механической энергии) и ограниченность использования частных законов (закон Гука и др.);</w:t>
            </w:r>
          </w:p>
          <w:p w:rsidR="003E15B8" w:rsidRPr="003E15B8" w:rsidRDefault="003E15B8" w:rsidP="004A05E6">
            <w:pPr>
              <w:pStyle w:val="p1"/>
              <w:numPr>
                <w:ilvl w:val="0"/>
                <w:numId w:val="20"/>
              </w:numPr>
              <w:jc w:val="both"/>
            </w:pPr>
            <w:r w:rsidRPr="003E15B8">
              <w:t>приёмам поиска и формулировки доказательств выдвинутых гипотез и теоретических выводов на основе эмпирически установленных фактов;</w:t>
            </w:r>
          </w:p>
          <w:p w:rsidR="003E15B8" w:rsidRPr="003E15B8" w:rsidRDefault="003E15B8" w:rsidP="004A05E6">
            <w:pPr>
              <w:pStyle w:val="p1"/>
              <w:numPr>
                <w:ilvl w:val="0"/>
                <w:numId w:val="20"/>
              </w:numPr>
              <w:jc w:val="both"/>
            </w:pPr>
            <w:r w:rsidRPr="003E15B8">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3E15B8" w:rsidRDefault="003E15B8" w:rsidP="00D21C1F">
            <w:pPr>
              <w:pStyle w:val="p1"/>
              <w:jc w:val="both"/>
              <w:rPr>
                <w:rStyle w:val="s3"/>
                <w:b/>
                <w:i/>
              </w:rPr>
            </w:pPr>
          </w:p>
          <w:p w:rsidR="00D21C1F" w:rsidRDefault="00D21C1F" w:rsidP="00D21C1F">
            <w:pPr>
              <w:pStyle w:val="p1"/>
              <w:jc w:val="both"/>
              <w:rPr>
                <w:rStyle w:val="s3"/>
                <w:b/>
                <w:i/>
              </w:rPr>
            </w:pPr>
            <w:r w:rsidRPr="00000137">
              <w:rPr>
                <w:rStyle w:val="s3"/>
                <w:b/>
                <w:i/>
              </w:rPr>
              <w:t xml:space="preserve">Учащийся </w:t>
            </w:r>
            <w:r>
              <w:rPr>
                <w:rStyle w:val="s3"/>
                <w:b/>
                <w:i/>
              </w:rPr>
              <w:t>получит возможность</w:t>
            </w:r>
            <w:r w:rsidRPr="00000137">
              <w:rPr>
                <w:rStyle w:val="s3"/>
                <w:b/>
                <w:i/>
              </w:rPr>
              <w:t>:</w:t>
            </w:r>
          </w:p>
          <w:p w:rsidR="000B2737" w:rsidRPr="000B2737" w:rsidRDefault="000B2737" w:rsidP="004A05E6">
            <w:pPr>
              <w:pStyle w:val="p1"/>
              <w:numPr>
                <w:ilvl w:val="0"/>
                <w:numId w:val="21"/>
              </w:numPr>
              <w:jc w:val="both"/>
            </w:pPr>
            <w:r w:rsidRPr="000B2737">
              <w:t>строить графики зависимости: массы от плотности вещества, массы и объема тела, пути от времени при равномерном движении, скорости от времени при равноускоренном движении, пользоваться таблицей;</w:t>
            </w:r>
          </w:p>
          <w:p w:rsidR="000B2737" w:rsidRPr="000B2737" w:rsidRDefault="000B2737" w:rsidP="004A05E6">
            <w:pPr>
              <w:pStyle w:val="p1"/>
              <w:numPr>
                <w:ilvl w:val="0"/>
                <w:numId w:val="21"/>
              </w:numPr>
              <w:jc w:val="both"/>
            </w:pPr>
            <w:r w:rsidRPr="000B2737">
              <w:t>производить алгебраические преобразования в формуле плотности, переводить единицы массы, объёма, плотности в систему СИ; решать графические задачи;</w:t>
            </w:r>
          </w:p>
          <w:p w:rsidR="000B2737" w:rsidRPr="000B2737" w:rsidRDefault="000B2737" w:rsidP="004A05E6">
            <w:pPr>
              <w:pStyle w:val="p1"/>
              <w:numPr>
                <w:ilvl w:val="0"/>
                <w:numId w:val="21"/>
              </w:numPr>
              <w:jc w:val="both"/>
            </w:pPr>
            <w:r w:rsidRPr="000B2737">
              <w:t>описывать по обобщенному плану физические приборы: мензурка, линейка, весы;</w:t>
            </w:r>
          </w:p>
          <w:p w:rsidR="000B2737" w:rsidRPr="000B2737" w:rsidRDefault="000B2737" w:rsidP="004A05E6">
            <w:pPr>
              <w:pStyle w:val="p1"/>
              <w:numPr>
                <w:ilvl w:val="0"/>
                <w:numId w:val="21"/>
              </w:numPr>
              <w:jc w:val="both"/>
            </w:pPr>
            <w:r w:rsidRPr="000B2737">
              <w:t>приводить примеры изменения скорости тел при взаимодействии.</w:t>
            </w:r>
          </w:p>
          <w:p w:rsidR="000B2737" w:rsidRPr="000B2737" w:rsidRDefault="000B2737" w:rsidP="004A05E6">
            <w:pPr>
              <w:pStyle w:val="p1"/>
              <w:numPr>
                <w:ilvl w:val="0"/>
                <w:numId w:val="21"/>
              </w:numPr>
              <w:jc w:val="both"/>
            </w:pPr>
            <w:r w:rsidRPr="000B2737">
              <w:t>определять неизвестные величины, входящие в формулы: скорости равномерного и равноускоренного движения, средней скорости; плотности;</w:t>
            </w:r>
          </w:p>
          <w:p w:rsidR="000B2737" w:rsidRPr="000B2737" w:rsidRDefault="000B2737" w:rsidP="004A05E6">
            <w:pPr>
              <w:pStyle w:val="p1"/>
              <w:numPr>
                <w:ilvl w:val="0"/>
                <w:numId w:val="21"/>
              </w:numPr>
              <w:jc w:val="both"/>
            </w:pPr>
            <w:r w:rsidRPr="000B2737">
              <w:t>сравнивать графики движения;</w:t>
            </w:r>
          </w:p>
          <w:p w:rsidR="000B2737" w:rsidRPr="000B2737" w:rsidRDefault="000B2737" w:rsidP="004A05E6">
            <w:pPr>
              <w:pStyle w:val="p1"/>
              <w:numPr>
                <w:ilvl w:val="0"/>
                <w:numId w:val="21"/>
              </w:numPr>
              <w:jc w:val="both"/>
            </w:pPr>
            <w:r w:rsidRPr="000B2737">
              <w:t>приводить примеры действия различных сил, применять правильную терминологию;</w:t>
            </w:r>
          </w:p>
          <w:p w:rsidR="000B2737" w:rsidRPr="000B2737" w:rsidRDefault="000B2737" w:rsidP="004A05E6">
            <w:pPr>
              <w:pStyle w:val="p1"/>
              <w:numPr>
                <w:ilvl w:val="0"/>
                <w:numId w:val="21"/>
              </w:numPr>
              <w:jc w:val="both"/>
            </w:pPr>
            <w:r w:rsidRPr="000B2737">
              <w:t>различать понятия «масса» и «вес»;</w:t>
            </w:r>
          </w:p>
          <w:p w:rsidR="000B2737" w:rsidRPr="000B2737" w:rsidRDefault="000B2737" w:rsidP="004A05E6">
            <w:pPr>
              <w:pStyle w:val="p1"/>
              <w:numPr>
                <w:ilvl w:val="0"/>
                <w:numId w:val="21"/>
              </w:numPr>
              <w:jc w:val="both"/>
            </w:pPr>
            <w:r w:rsidRPr="000B2737">
              <w:t>градуировать пружину и измерять силу динамометром;</w:t>
            </w:r>
          </w:p>
          <w:p w:rsidR="000B2737" w:rsidRPr="000B2737" w:rsidRDefault="000B2737" w:rsidP="004A05E6">
            <w:pPr>
              <w:pStyle w:val="p1"/>
              <w:numPr>
                <w:ilvl w:val="0"/>
                <w:numId w:val="21"/>
              </w:numPr>
              <w:jc w:val="both"/>
            </w:pPr>
            <w:r w:rsidRPr="000B2737">
              <w:t>сложение двух сил, действующих вдоль одной прямой в одну и в разные стороны;</w:t>
            </w:r>
          </w:p>
          <w:p w:rsidR="000B2737" w:rsidRPr="000B2737" w:rsidRDefault="000B2737" w:rsidP="004A05E6">
            <w:pPr>
              <w:pStyle w:val="p1"/>
              <w:numPr>
                <w:ilvl w:val="0"/>
                <w:numId w:val="21"/>
              </w:numPr>
              <w:jc w:val="both"/>
            </w:pPr>
            <w:r w:rsidRPr="000B2737">
              <w:t xml:space="preserve">различать виды трения, измерять трение скольжения, сравнивать виды </w:t>
            </w:r>
            <w:r w:rsidRPr="000B2737">
              <w:lastRenderedPageBreak/>
              <w:t>трения;</w:t>
            </w:r>
          </w:p>
          <w:p w:rsidR="000B2737" w:rsidRPr="000B2737" w:rsidRDefault="000B2737" w:rsidP="004A05E6">
            <w:pPr>
              <w:pStyle w:val="p1"/>
              <w:numPr>
                <w:ilvl w:val="0"/>
                <w:numId w:val="21"/>
              </w:numPr>
              <w:jc w:val="both"/>
            </w:pPr>
            <w:r w:rsidRPr="000B2737">
              <w:t>решать задачи на формулы </w:t>
            </w:r>
            <w:r w:rsidRPr="000B2737">
              <w:rPr>
                <w:i/>
                <w:iCs/>
              </w:rPr>
              <w:t>P = </w:t>
            </w:r>
            <w:proofErr w:type="spellStart"/>
            <w:r w:rsidRPr="000B2737">
              <w:rPr>
                <w:i/>
                <w:iCs/>
              </w:rPr>
              <w:t>mg</w:t>
            </w:r>
            <w:proofErr w:type="spellEnd"/>
            <w:r w:rsidRPr="000B2737">
              <w:rPr>
                <w:i/>
                <w:iCs/>
              </w:rPr>
              <w:t>, F = </w:t>
            </w:r>
            <w:proofErr w:type="spellStart"/>
            <w:r w:rsidRPr="000B2737">
              <w:rPr>
                <w:i/>
                <w:iCs/>
              </w:rPr>
              <w:t>mg</w:t>
            </w:r>
            <w:proofErr w:type="spellEnd"/>
            <w:r w:rsidRPr="000B2737">
              <w:rPr>
                <w:i/>
                <w:iCs/>
              </w:rPr>
              <w:t>, </w:t>
            </w:r>
            <w:proofErr w:type="spellStart"/>
            <w:r w:rsidRPr="000B2737">
              <w:rPr>
                <w:i/>
                <w:iCs/>
              </w:rPr>
              <w:t>F</w:t>
            </w:r>
            <w:r w:rsidRPr="000B2737">
              <w:rPr>
                <w:i/>
                <w:iCs/>
                <w:vertAlign w:val="subscript"/>
              </w:rPr>
              <w:t>тр</w:t>
            </w:r>
            <w:proofErr w:type="spellEnd"/>
            <w:r w:rsidRPr="000B2737">
              <w:rPr>
                <w:i/>
                <w:iCs/>
              </w:rPr>
              <w:t> = </w:t>
            </w:r>
            <w:r w:rsidRPr="000B2737">
              <w:rPr>
                <w:i/>
                <w:iCs/>
              </w:rPr>
              <w:sym w:font="Symbol" w:char="F06D"/>
            </w:r>
            <w:proofErr w:type="spellStart"/>
            <w:r w:rsidRPr="000B2737">
              <w:rPr>
                <w:i/>
                <w:iCs/>
              </w:rPr>
              <w:t>mg</w:t>
            </w:r>
            <w:proofErr w:type="spellEnd"/>
            <w:r w:rsidRPr="000B2737">
              <w:rPr>
                <w:i/>
                <w:iCs/>
              </w:rPr>
              <w:t>, </w:t>
            </w:r>
            <w:proofErr w:type="spellStart"/>
            <w:r w:rsidRPr="000B2737">
              <w:rPr>
                <w:i/>
                <w:iCs/>
              </w:rPr>
              <w:t>F</w:t>
            </w:r>
            <w:r w:rsidRPr="000B2737">
              <w:rPr>
                <w:i/>
                <w:iCs/>
                <w:vertAlign w:val="subscript"/>
              </w:rPr>
              <w:t>упр</w:t>
            </w:r>
            <w:proofErr w:type="spellEnd"/>
            <w:r w:rsidRPr="000B2737">
              <w:rPr>
                <w:i/>
                <w:iCs/>
                <w:vertAlign w:val="subscript"/>
              </w:rPr>
              <w:t>.</w:t>
            </w:r>
            <w:r w:rsidRPr="000B2737">
              <w:rPr>
                <w:i/>
                <w:iCs/>
              </w:rPr>
              <w:t>=- </w:t>
            </w:r>
            <w:proofErr w:type="spellStart"/>
            <w:r w:rsidRPr="000B2737">
              <w:rPr>
                <w:i/>
                <w:iCs/>
              </w:rPr>
              <w:t>kx</w:t>
            </w:r>
            <w:proofErr w:type="spellEnd"/>
            <w:r w:rsidR="00241D39">
              <w:t>.</w:t>
            </w:r>
          </w:p>
          <w:p w:rsidR="000B2737" w:rsidRPr="000B2737" w:rsidRDefault="000B2737" w:rsidP="004A05E6">
            <w:pPr>
              <w:pStyle w:val="p1"/>
              <w:numPr>
                <w:ilvl w:val="0"/>
                <w:numId w:val="21"/>
              </w:numPr>
              <w:jc w:val="both"/>
            </w:pPr>
            <w:r w:rsidRPr="000B2737">
              <w:t>изображать графически силу;</w:t>
            </w:r>
          </w:p>
          <w:p w:rsidR="000B2737" w:rsidRPr="000B2737" w:rsidRDefault="000B2737" w:rsidP="004A05E6">
            <w:pPr>
              <w:pStyle w:val="p1"/>
              <w:numPr>
                <w:ilvl w:val="0"/>
                <w:numId w:val="21"/>
              </w:numPr>
              <w:jc w:val="both"/>
            </w:pPr>
            <w:r w:rsidRPr="000B2737">
              <w:t>рисовать схемы;</w:t>
            </w:r>
          </w:p>
          <w:p w:rsidR="000B2737" w:rsidRPr="000B2737" w:rsidRDefault="000B2737" w:rsidP="004A05E6">
            <w:pPr>
              <w:pStyle w:val="p1"/>
              <w:numPr>
                <w:ilvl w:val="0"/>
                <w:numId w:val="21"/>
              </w:numPr>
              <w:jc w:val="both"/>
            </w:pPr>
            <w:r w:rsidRPr="000B2737">
              <w:t>читать и строить графики: графики зависимости:</w:t>
            </w:r>
            <w:r w:rsidRPr="000B2737">
              <w:rPr>
                <w:b/>
                <w:bCs/>
              </w:rPr>
              <w:t> </w:t>
            </w:r>
            <w:r w:rsidRPr="000B2737">
              <w:t>силы упругости от деформации, силы трения скольжения от силы нормального давления.</w:t>
            </w:r>
          </w:p>
          <w:p w:rsidR="000B2737" w:rsidRPr="000B2737" w:rsidRDefault="000B2737" w:rsidP="004A05E6">
            <w:pPr>
              <w:pStyle w:val="p1"/>
              <w:numPr>
                <w:ilvl w:val="0"/>
                <w:numId w:val="21"/>
              </w:numPr>
              <w:jc w:val="both"/>
            </w:pPr>
            <w:r w:rsidRPr="000B2737">
              <w:t>вычислять выигрыш в силе при помощи рычага, приводить примеры применения рычагов в быту и технике;</w:t>
            </w:r>
          </w:p>
          <w:p w:rsidR="000B2737" w:rsidRPr="000B2737" w:rsidRDefault="000B2737" w:rsidP="004A05E6">
            <w:pPr>
              <w:pStyle w:val="p1"/>
              <w:numPr>
                <w:ilvl w:val="0"/>
                <w:numId w:val="21"/>
              </w:numPr>
              <w:jc w:val="both"/>
            </w:pPr>
            <w:r w:rsidRPr="000B2737">
              <w:t>используя правило моментов, уравновешивать рычаг;</w:t>
            </w:r>
          </w:p>
          <w:p w:rsidR="000B2737" w:rsidRPr="000B2737" w:rsidRDefault="000B2737" w:rsidP="004A05E6">
            <w:pPr>
              <w:pStyle w:val="p1"/>
              <w:numPr>
                <w:ilvl w:val="0"/>
                <w:numId w:val="21"/>
              </w:numPr>
              <w:jc w:val="both"/>
            </w:pPr>
            <w:r w:rsidRPr="000B2737">
              <w:t>решать задачи на правило моментов;</w:t>
            </w:r>
          </w:p>
          <w:p w:rsidR="000B2737" w:rsidRPr="000B2737" w:rsidRDefault="000B2737" w:rsidP="004A05E6">
            <w:pPr>
              <w:pStyle w:val="p1"/>
              <w:numPr>
                <w:ilvl w:val="0"/>
                <w:numId w:val="21"/>
              </w:numPr>
              <w:jc w:val="both"/>
            </w:pPr>
            <w:r w:rsidRPr="000B2737">
              <w:t>опытным путём определять равновесие рычага и правило моментов;</w:t>
            </w:r>
          </w:p>
          <w:p w:rsidR="000B2737" w:rsidRPr="000B2737" w:rsidRDefault="000B2737" w:rsidP="004A05E6">
            <w:pPr>
              <w:pStyle w:val="p1"/>
              <w:numPr>
                <w:ilvl w:val="0"/>
                <w:numId w:val="21"/>
              </w:numPr>
              <w:jc w:val="both"/>
            </w:pPr>
            <w:r w:rsidRPr="000B2737">
              <w:t>различать подвижные и неподвижные блоки;</w:t>
            </w:r>
          </w:p>
          <w:p w:rsidR="000B2737" w:rsidRPr="000B2737" w:rsidRDefault="000B2737" w:rsidP="004A05E6">
            <w:pPr>
              <w:pStyle w:val="p1"/>
              <w:numPr>
                <w:ilvl w:val="0"/>
                <w:numId w:val="21"/>
              </w:numPr>
              <w:jc w:val="both"/>
            </w:pPr>
            <w:r w:rsidRPr="000B2737">
              <w:t>чертить схемы блоков как рычагов;</w:t>
            </w:r>
          </w:p>
          <w:p w:rsidR="000B2737" w:rsidRPr="000B2737" w:rsidRDefault="000B2737" w:rsidP="004A05E6">
            <w:pPr>
              <w:pStyle w:val="p1"/>
              <w:numPr>
                <w:ilvl w:val="0"/>
                <w:numId w:val="21"/>
              </w:numPr>
              <w:jc w:val="both"/>
            </w:pPr>
            <w:r w:rsidRPr="000B2737">
              <w:t>рассчитывать выигрыш в силе подвижного блока;</w:t>
            </w:r>
          </w:p>
          <w:p w:rsidR="000B2737" w:rsidRPr="000B2737" w:rsidRDefault="000B2737" w:rsidP="004A05E6">
            <w:pPr>
              <w:pStyle w:val="p1"/>
              <w:numPr>
                <w:ilvl w:val="0"/>
                <w:numId w:val="21"/>
              </w:numPr>
              <w:jc w:val="both"/>
            </w:pPr>
            <w:r w:rsidRPr="000B2737">
              <w:t>различать полезную и полную работу;</w:t>
            </w:r>
          </w:p>
          <w:p w:rsidR="000B2737" w:rsidRPr="000B2737" w:rsidRDefault="000B2737" w:rsidP="004A05E6">
            <w:pPr>
              <w:pStyle w:val="p1"/>
              <w:numPr>
                <w:ilvl w:val="0"/>
                <w:numId w:val="21"/>
              </w:numPr>
              <w:jc w:val="both"/>
            </w:pPr>
            <w:r w:rsidRPr="000B2737">
              <w:t>рассчитывать КПД различных - механизмов</w:t>
            </w:r>
          </w:p>
          <w:p w:rsidR="000B2737" w:rsidRPr="000B2737" w:rsidRDefault="000B2737" w:rsidP="004A05E6">
            <w:pPr>
              <w:pStyle w:val="p1"/>
              <w:numPr>
                <w:ilvl w:val="0"/>
                <w:numId w:val="21"/>
              </w:numPr>
              <w:jc w:val="both"/>
            </w:pPr>
            <w:r w:rsidRPr="000B2737">
              <w:t>рассчитывать КПД наклонной плоскости при разных углах наклона</w:t>
            </w:r>
          </w:p>
          <w:p w:rsidR="0067624D" w:rsidRPr="00941290" w:rsidRDefault="0067624D" w:rsidP="000B2737">
            <w:pPr>
              <w:pStyle w:val="p1"/>
              <w:ind w:left="720"/>
              <w:jc w:val="both"/>
            </w:pPr>
          </w:p>
        </w:tc>
      </w:tr>
      <w:tr w:rsidR="003727DB">
        <w:trPr>
          <w:trHeight w:val="500"/>
        </w:trPr>
        <w:tc>
          <w:tcPr>
            <w:tcW w:w="1951" w:type="dxa"/>
            <w:tcBorders>
              <w:left w:val="single" w:sz="4" w:space="0" w:color="auto"/>
              <w:bottom w:val="single" w:sz="4" w:space="0" w:color="auto"/>
              <w:right w:val="single" w:sz="4" w:space="0" w:color="auto"/>
            </w:tcBorders>
          </w:tcPr>
          <w:p w:rsidR="00845597" w:rsidRDefault="00845597" w:rsidP="00335B78">
            <w:pPr>
              <w:pStyle w:val="11"/>
              <w:rPr>
                <w:rFonts w:ascii="Times New Roman" w:hAnsi="Times New Roman"/>
                <w:b/>
                <w:sz w:val="24"/>
                <w:szCs w:val="24"/>
              </w:rPr>
            </w:pPr>
          </w:p>
          <w:p w:rsidR="003727DB" w:rsidRPr="00941290" w:rsidRDefault="003727DB" w:rsidP="00335B78">
            <w:pPr>
              <w:pStyle w:val="11"/>
              <w:rPr>
                <w:rFonts w:ascii="Times New Roman" w:hAnsi="Times New Roman"/>
                <w:b/>
                <w:sz w:val="24"/>
                <w:szCs w:val="24"/>
              </w:rPr>
            </w:pPr>
            <w:r w:rsidRPr="00941290">
              <w:rPr>
                <w:rFonts w:ascii="Times New Roman" w:hAnsi="Times New Roman"/>
                <w:b/>
                <w:sz w:val="24"/>
                <w:szCs w:val="24"/>
              </w:rPr>
              <w:t>1.11. Используемый УМК</w:t>
            </w: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p w:rsidR="003727DB" w:rsidRPr="00941290" w:rsidRDefault="003727DB" w:rsidP="00A64AC9">
            <w:pPr>
              <w:pStyle w:val="11"/>
              <w:jc w:val="left"/>
              <w:rPr>
                <w:rFonts w:ascii="Times New Roman" w:hAnsi="Times New Roman"/>
                <w:b/>
                <w:sz w:val="24"/>
                <w:szCs w:val="24"/>
              </w:rPr>
            </w:pPr>
          </w:p>
        </w:tc>
        <w:tc>
          <w:tcPr>
            <w:tcW w:w="8271" w:type="dxa"/>
            <w:tcBorders>
              <w:top w:val="single" w:sz="4" w:space="0" w:color="auto"/>
              <w:left w:val="single" w:sz="4" w:space="0" w:color="auto"/>
              <w:bottom w:val="single" w:sz="4" w:space="0" w:color="auto"/>
              <w:right w:val="single" w:sz="4" w:space="0" w:color="auto"/>
            </w:tcBorders>
          </w:tcPr>
          <w:p w:rsidR="00303A09" w:rsidRDefault="00303A09" w:rsidP="000D1345">
            <w:pPr>
              <w:pStyle w:val="p1"/>
              <w:spacing w:before="0" w:beforeAutospacing="0" w:after="0" w:afterAutospacing="0"/>
              <w:jc w:val="both"/>
            </w:pPr>
          </w:p>
          <w:p w:rsidR="003727DB" w:rsidRDefault="003727DB" w:rsidP="000D1345">
            <w:pPr>
              <w:pStyle w:val="p1"/>
              <w:spacing w:before="0" w:beforeAutospacing="0" w:after="0" w:afterAutospacing="0"/>
              <w:jc w:val="both"/>
            </w:pPr>
            <w:r w:rsidRPr="00941290">
              <w:t xml:space="preserve">Линия </w:t>
            </w:r>
            <w:proofErr w:type="spellStart"/>
            <w:r w:rsidRPr="00941290">
              <w:t>учебно</w:t>
            </w:r>
            <w:proofErr w:type="spellEnd"/>
            <w:r w:rsidRPr="00941290">
              <w:t>–методических комплек</w:t>
            </w:r>
            <w:r w:rsidR="00303A09">
              <w:t>т</w:t>
            </w:r>
            <w:r w:rsidRPr="00941290">
              <w:t xml:space="preserve">ов по </w:t>
            </w:r>
            <w:proofErr w:type="spellStart"/>
            <w:r w:rsidR="00D0654A">
              <w:t>физикеН.С</w:t>
            </w:r>
            <w:proofErr w:type="spellEnd"/>
            <w:r w:rsidR="00D0654A">
              <w:t xml:space="preserve">. </w:t>
            </w:r>
            <w:proofErr w:type="spellStart"/>
            <w:r w:rsidR="00D0654A">
              <w:t>Пурышевой</w:t>
            </w:r>
            <w:proofErr w:type="spellEnd"/>
            <w:r w:rsidR="00D0654A">
              <w:t>, Н.Е</w:t>
            </w:r>
            <w:r w:rsidR="000A49A1">
              <w:t>. Важеевской</w:t>
            </w:r>
            <w:r w:rsidR="00065F8F">
              <w:t>,</w:t>
            </w:r>
            <w:r w:rsidR="007F1DD8">
              <w:t>7</w:t>
            </w:r>
            <w:r w:rsidRPr="00941290">
              <w:t xml:space="preserve"> класс.</w:t>
            </w:r>
          </w:p>
          <w:p w:rsidR="00EE052F" w:rsidRPr="00941290" w:rsidRDefault="00EE052F" w:rsidP="000D1345">
            <w:pPr>
              <w:pStyle w:val="p1"/>
              <w:spacing w:before="0" w:beforeAutospacing="0" w:after="0" w:afterAutospacing="0"/>
              <w:jc w:val="both"/>
            </w:pPr>
          </w:p>
          <w:p w:rsidR="003727DB" w:rsidRPr="00EE052F" w:rsidRDefault="003727DB" w:rsidP="00495257">
            <w:pPr>
              <w:pStyle w:val="p1"/>
              <w:spacing w:before="0" w:beforeAutospacing="0" w:after="0" w:afterAutospacing="0"/>
              <w:rPr>
                <w:b/>
                <w:i/>
              </w:rPr>
            </w:pPr>
            <w:r w:rsidRPr="00EE052F">
              <w:rPr>
                <w:b/>
                <w:i/>
              </w:rPr>
              <w:t>Состав УМК:</w:t>
            </w:r>
          </w:p>
          <w:p w:rsidR="007F1DD8" w:rsidRDefault="007F1DD8" w:rsidP="007F1DD8">
            <w:pPr>
              <w:pStyle w:val="13"/>
              <w:ind w:left="0"/>
              <w:jc w:val="both"/>
              <w:rPr>
                <w:rFonts w:ascii="Times New Roman" w:hAnsi="Times New Roman"/>
                <w:sz w:val="24"/>
                <w:szCs w:val="24"/>
              </w:rPr>
            </w:pPr>
          </w:p>
          <w:p w:rsidR="000A3336" w:rsidRDefault="007F1DD8" w:rsidP="007F1DD8">
            <w:pPr>
              <w:pStyle w:val="13"/>
              <w:ind w:left="0"/>
              <w:jc w:val="both"/>
              <w:rPr>
                <w:rFonts w:ascii="Times New Roman" w:hAnsi="Times New Roman"/>
                <w:sz w:val="24"/>
                <w:szCs w:val="24"/>
              </w:rPr>
            </w:pPr>
            <w:r w:rsidRPr="007F1DD8">
              <w:rPr>
                <w:rFonts w:ascii="Times New Roman" w:hAnsi="Times New Roman"/>
                <w:sz w:val="24"/>
                <w:szCs w:val="24"/>
              </w:rPr>
              <w:t xml:space="preserve">– </w:t>
            </w:r>
            <w:r w:rsidR="00813A60">
              <w:rPr>
                <w:rFonts w:ascii="Times New Roman" w:hAnsi="Times New Roman"/>
                <w:sz w:val="24"/>
                <w:szCs w:val="24"/>
              </w:rPr>
              <w:t>Физика</w:t>
            </w:r>
            <w:r w:rsidRPr="007F1DD8">
              <w:rPr>
                <w:rFonts w:ascii="Times New Roman" w:hAnsi="Times New Roman"/>
                <w:sz w:val="24"/>
                <w:szCs w:val="24"/>
              </w:rPr>
              <w:t>: 7 класс: учебник для учащихся общеобразова</w:t>
            </w:r>
            <w:r w:rsidRPr="007F1DD8">
              <w:rPr>
                <w:rFonts w:ascii="Times New Roman" w:hAnsi="Times New Roman"/>
                <w:sz w:val="24"/>
                <w:szCs w:val="24"/>
              </w:rPr>
              <w:softHyphen/>
              <w:t>тельных</w:t>
            </w:r>
          </w:p>
          <w:p w:rsidR="000A3336" w:rsidRDefault="000A3336" w:rsidP="007F1DD8">
            <w:pPr>
              <w:pStyle w:val="13"/>
              <w:ind w:left="0"/>
              <w:jc w:val="both"/>
              <w:rPr>
                <w:rFonts w:ascii="Times New Roman" w:hAnsi="Times New Roman"/>
                <w:sz w:val="24"/>
                <w:szCs w:val="24"/>
              </w:rPr>
            </w:pPr>
            <w:r>
              <w:rPr>
                <w:rFonts w:ascii="Times New Roman" w:hAnsi="Times New Roman"/>
                <w:sz w:val="24"/>
                <w:szCs w:val="24"/>
              </w:rPr>
              <w:t>организаций</w:t>
            </w:r>
            <w:r w:rsidR="007F1DD8" w:rsidRPr="007F1DD8">
              <w:rPr>
                <w:rFonts w:ascii="Times New Roman" w:hAnsi="Times New Roman"/>
                <w:sz w:val="24"/>
                <w:szCs w:val="24"/>
              </w:rPr>
              <w:t xml:space="preserve">/ </w:t>
            </w:r>
            <w:r w:rsidR="00813A60">
              <w:rPr>
                <w:rFonts w:ascii="Times New Roman" w:hAnsi="Times New Roman"/>
                <w:sz w:val="24"/>
                <w:szCs w:val="24"/>
              </w:rPr>
              <w:t xml:space="preserve">Н.С. </w:t>
            </w:r>
            <w:proofErr w:type="spellStart"/>
            <w:r w:rsidR="00813A60">
              <w:rPr>
                <w:rFonts w:ascii="Times New Roman" w:hAnsi="Times New Roman"/>
                <w:sz w:val="24"/>
                <w:szCs w:val="24"/>
              </w:rPr>
              <w:t>Пурышева</w:t>
            </w:r>
            <w:proofErr w:type="spellEnd"/>
            <w:r w:rsidR="00813A60">
              <w:rPr>
                <w:rFonts w:ascii="Times New Roman" w:hAnsi="Times New Roman"/>
                <w:sz w:val="24"/>
                <w:szCs w:val="24"/>
              </w:rPr>
              <w:t xml:space="preserve">, Н.Е. </w:t>
            </w:r>
            <w:proofErr w:type="spellStart"/>
            <w:r w:rsidR="00813A60">
              <w:rPr>
                <w:rFonts w:ascii="Times New Roman" w:hAnsi="Times New Roman"/>
                <w:sz w:val="24"/>
                <w:szCs w:val="24"/>
              </w:rPr>
              <w:t>Важеевская</w:t>
            </w:r>
            <w:proofErr w:type="spellEnd"/>
            <w:r w:rsidR="007F1DD8" w:rsidRPr="007F1DD8">
              <w:rPr>
                <w:rFonts w:ascii="Times New Roman" w:hAnsi="Times New Roman"/>
                <w:sz w:val="24"/>
                <w:szCs w:val="24"/>
              </w:rPr>
              <w:t xml:space="preserve"> — </w:t>
            </w:r>
            <w:r w:rsidR="00813A60">
              <w:rPr>
                <w:rFonts w:ascii="Times New Roman" w:hAnsi="Times New Roman"/>
                <w:sz w:val="24"/>
                <w:szCs w:val="24"/>
              </w:rPr>
              <w:t>6-е изд., стереотип.</w:t>
            </w:r>
          </w:p>
          <w:p w:rsidR="007F1DD8" w:rsidRDefault="007F1DD8" w:rsidP="007F1DD8">
            <w:pPr>
              <w:pStyle w:val="13"/>
              <w:ind w:left="0"/>
              <w:jc w:val="both"/>
              <w:rPr>
                <w:rFonts w:ascii="Times New Roman" w:hAnsi="Times New Roman"/>
                <w:sz w:val="24"/>
                <w:szCs w:val="24"/>
              </w:rPr>
            </w:pPr>
            <w:r>
              <w:rPr>
                <w:rFonts w:ascii="Times New Roman" w:hAnsi="Times New Roman"/>
                <w:sz w:val="24"/>
                <w:szCs w:val="24"/>
              </w:rPr>
              <w:t xml:space="preserve"> – </w:t>
            </w:r>
            <w:r w:rsidR="00813A60">
              <w:rPr>
                <w:rFonts w:ascii="Times New Roman" w:hAnsi="Times New Roman"/>
                <w:sz w:val="24"/>
                <w:szCs w:val="24"/>
              </w:rPr>
              <w:t>М.: Дрофа,</w:t>
            </w:r>
            <w:r w:rsidRPr="007F1DD8">
              <w:rPr>
                <w:rFonts w:ascii="Times New Roman" w:hAnsi="Times New Roman"/>
                <w:sz w:val="24"/>
                <w:szCs w:val="24"/>
              </w:rPr>
              <w:t xml:space="preserve"> 201</w:t>
            </w:r>
            <w:r w:rsidR="00813A60">
              <w:rPr>
                <w:rFonts w:ascii="Times New Roman" w:hAnsi="Times New Roman"/>
                <w:sz w:val="24"/>
                <w:szCs w:val="24"/>
              </w:rPr>
              <w:t>7</w:t>
            </w:r>
            <w:r w:rsidRPr="007F1DD8">
              <w:rPr>
                <w:rFonts w:ascii="Times New Roman" w:hAnsi="Times New Roman"/>
                <w:sz w:val="24"/>
                <w:szCs w:val="24"/>
              </w:rPr>
              <w:t>.</w:t>
            </w:r>
            <w:r w:rsidR="00813A60">
              <w:rPr>
                <w:rFonts w:ascii="Times New Roman" w:hAnsi="Times New Roman"/>
                <w:sz w:val="24"/>
                <w:szCs w:val="24"/>
              </w:rPr>
              <w:t xml:space="preserve"> – 22</w:t>
            </w:r>
            <w:r>
              <w:rPr>
                <w:rFonts w:ascii="Times New Roman" w:hAnsi="Times New Roman"/>
                <w:sz w:val="24"/>
                <w:szCs w:val="24"/>
              </w:rPr>
              <w:t>2 с.: ил.</w:t>
            </w:r>
          </w:p>
          <w:p w:rsidR="007F1DD8" w:rsidRDefault="007F1DD8" w:rsidP="007F1DD8">
            <w:pPr>
              <w:pStyle w:val="13"/>
              <w:ind w:left="0"/>
              <w:jc w:val="both"/>
              <w:rPr>
                <w:rFonts w:ascii="Times New Roman" w:hAnsi="Times New Roman"/>
                <w:sz w:val="24"/>
                <w:szCs w:val="24"/>
              </w:rPr>
            </w:pPr>
          </w:p>
          <w:p w:rsidR="007F1DD8" w:rsidRDefault="007F1DD8" w:rsidP="007F1DD8">
            <w:pPr>
              <w:pStyle w:val="13"/>
              <w:ind w:left="0"/>
              <w:jc w:val="both"/>
              <w:rPr>
                <w:rFonts w:ascii="Times New Roman" w:hAnsi="Times New Roman"/>
                <w:sz w:val="24"/>
                <w:szCs w:val="24"/>
              </w:rPr>
            </w:pPr>
            <w:r w:rsidRPr="007F1DD8">
              <w:rPr>
                <w:rFonts w:ascii="Times New Roman" w:hAnsi="Times New Roman"/>
                <w:sz w:val="24"/>
                <w:szCs w:val="24"/>
              </w:rPr>
              <w:t xml:space="preserve">– </w:t>
            </w:r>
            <w:r w:rsidR="000A49A1">
              <w:rPr>
                <w:rFonts w:ascii="Times New Roman" w:hAnsi="Times New Roman"/>
                <w:sz w:val="24"/>
                <w:szCs w:val="24"/>
              </w:rPr>
              <w:t>Проверочные и контрольные работы/</w:t>
            </w:r>
            <w:r w:rsidR="00D0654A">
              <w:rPr>
                <w:rFonts w:ascii="Times New Roman" w:hAnsi="Times New Roman"/>
                <w:sz w:val="24"/>
                <w:szCs w:val="24"/>
              </w:rPr>
              <w:t xml:space="preserve"> Н.С. </w:t>
            </w:r>
            <w:proofErr w:type="spellStart"/>
            <w:r w:rsidR="00D0654A">
              <w:rPr>
                <w:rFonts w:ascii="Times New Roman" w:hAnsi="Times New Roman"/>
                <w:sz w:val="24"/>
                <w:szCs w:val="24"/>
              </w:rPr>
              <w:t>Пурышева</w:t>
            </w:r>
            <w:proofErr w:type="spellEnd"/>
            <w:r w:rsidR="00D0654A">
              <w:rPr>
                <w:rFonts w:ascii="Times New Roman" w:hAnsi="Times New Roman"/>
                <w:sz w:val="24"/>
                <w:szCs w:val="24"/>
              </w:rPr>
              <w:t>, О.В. Лебедева, Н.Е</w:t>
            </w:r>
            <w:r w:rsidR="000A49A1">
              <w:rPr>
                <w:rFonts w:ascii="Times New Roman" w:hAnsi="Times New Roman"/>
                <w:sz w:val="24"/>
                <w:szCs w:val="24"/>
              </w:rPr>
              <w:t xml:space="preserve">. </w:t>
            </w:r>
            <w:proofErr w:type="spellStart"/>
            <w:r w:rsidR="000A49A1">
              <w:rPr>
                <w:rFonts w:ascii="Times New Roman" w:hAnsi="Times New Roman"/>
                <w:sz w:val="24"/>
                <w:szCs w:val="24"/>
              </w:rPr>
              <w:t>Важеевская_М</w:t>
            </w:r>
            <w:proofErr w:type="spellEnd"/>
            <w:r w:rsidR="000A49A1">
              <w:rPr>
                <w:rFonts w:ascii="Times New Roman" w:hAnsi="Times New Roman"/>
                <w:sz w:val="24"/>
                <w:szCs w:val="24"/>
              </w:rPr>
              <w:t xml:space="preserve">: Дрофа, 2015 </w:t>
            </w:r>
          </w:p>
          <w:p w:rsidR="000A49A1" w:rsidRDefault="000A49A1" w:rsidP="007F1DD8">
            <w:pPr>
              <w:pStyle w:val="13"/>
              <w:ind w:left="0"/>
              <w:jc w:val="both"/>
              <w:rPr>
                <w:rFonts w:ascii="Times New Roman" w:hAnsi="Times New Roman"/>
                <w:sz w:val="24"/>
                <w:szCs w:val="24"/>
              </w:rPr>
            </w:pPr>
          </w:p>
          <w:p w:rsidR="000A49A1" w:rsidRDefault="000A49A1" w:rsidP="000A3336">
            <w:pPr>
              <w:pStyle w:val="13"/>
              <w:ind w:left="0"/>
              <w:jc w:val="both"/>
              <w:rPr>
                <w:rFonts w:ascii="Times New Roman" w:hAnsi="Times New Roman"/>
                <w:sz w:val="24"/>
                <w:szCs w:val="24"/>
              </w:rPr>
            </w:pPr>
            <w:r>
              <w:rPr>
                <w:rFonts w:ascii="Times New Roman" w:hAnsi="Times New Roman"/>
                <w:sz w:val="24"/>
                <w:szCs w:val="24"/>
              </w:rPr>
              <w:t>– М</w:t>
            </w:r>
            <w:r w:rsidR="007F1DD8" w:rsidRPr="007F1DD8">
              <w:rPr>
                <w:rFonts w:ascii="Times New Roman" w:hAnsi="Times New Roman"/>
                <w:sz w:val="24"/>
                <w:szCs w:val="24"/>
              </w:rPr>
              <w:t xml:space="preserve">етодическое пособие </w:t>
            </w:r>
            <w:r w:rsidR="00D0654A">
              <w:rPr>
                <w:rFonts w:ascii="Times New Roman" w:hAnsi="Times New Roman"/>
                <w:sz w:val="24"/>
                <w:szCs w:val="24"/>
              </w:rPr>
              <w:t xml:space="preserve">к учебнику Н.С. </w:t>
            </w:r>
            <w:proofErr w:type="spellStart"/>
            <w:r w:rsidR="00D0654A">
              <w:rPr>
                <w:rFonts w:ascii="Times New Roman" w:hAnsi="Times New Roman"/>
                <w:sz w:val="24"/>
                <w:szCs w:val="24"/>
              </w:rPr>
              <w:t>Пурышева</w:t>
            </w:r>
            <w:proofErr w:type="spellEnd"/>
            <w:r w:rsidR="00D0654A">
              <w:rPr>
                <w:rFonts w:ascii="Times New Roman" w:hAnsi="Times New Roman"/>
                <w:sz w:val="24"/>
                <w:szCs w:val="24"/>
              </w:rPr>
              <w:t>, Н.Е</w:t>
            </w:r>
            <w:r>
              <w:rPr>
                <w:rFonts w:ascii="Times New Roman" w:hAnsi="Times New Roman"/>
                <w:sz w:val="24"/>
                <w:szCs w:val="24"/>
              </w:rPr>
              <w:t xml:space="preserve">. </w:t>
            </w:r>
            <w:proofErr w:type="spellStart"/>
            <w:r>
              <w:rPr>
                <w:rFonts w:ascii="Times New Roman" w:hAnsi="Times New Roman"/>
                <w:sz w:val="24"/>
                <w:szCs w:val="24"/>
              </w:rPr>
              <w:t>Важеевская</w:t>
            </w:r>
            <w:proofErr w:type="spellEnd"/>
            <w:r>
              <w:rPr>
                <w:rFonts w:ascii="Times New Roman" w:hAnsi="Times New Roman"/>
                <w:sz w:val="24"/>
                <w:szCs w:val="24"/>
              </w:rPr>
              <w:t xml:space="preserve">/ </w:t>
            </w:r>
          </w:p>
          <w:p w:rsidR="000A3336" w:rsidRDefault="007F1DD8" w:rsidP="000A3336">
            <w:pPr>
              <w:pStyle w:val="13"/>
              <w:ind w:left="0"/>
              <w:jc w:val="both"/>
              <w:rPr>
                <w:rFonts w:ascii="Times New Roman" w:hAnsi="Times New Roman"/>
                <w:sz w:val="24"/>
                <w:szCs w:val="24"/>
              </w:rPr>
            </w:pPr>
            <w:r w:rsidRPr="007F1DD8">
              <w:rPr>
                <w:rStyle w:val="1pt"/>
                <w:sz w:val="24"/>
                <w:szCs w:val="24"/>
              </w:rPr>
              <w:t>М.:</w:t>
            </w:r>
            <w:r w:rsidR="000A49A1">
              <w:rPr>
                <w:rFonts w:ascii="Times New Roman" w:hAnsi="Times New Roman"/>
                <w:sz w:val="24"/>
                <w:szCs w:val="24"/>
              </w:rPr>
              <w:t xml:space="preserve"> Дрофа</w:t>
            </w:r>
            <w:r w:rsidRPr="007F1DD8">
              <w:rPr>
                <w:rFonts w:ascii="Times New Roman" w:hAnsi="Times New Roman"/>
                <w:sz w:val="24"/>
                <w:szCs w:val="24"/>
              </w:rPr>
              <w:t>, 201</w:t>
            </w:r>
            <w:r>
              <w:rPr>
                <w:rFonts w:ascii="Times New Roman" w:hAnsi="Times New Roman"/>
                <w:sz w:val="24"/>
                <w:szCs w:val="24"/>
              </w:rPr>
              <w:t>5</w:t>
            </w:r>
            <w:r w:rsidRPr="007F1DD8">
              <w:rPr>
                <w:rFonts w:ascii="Times New Roman" w:hAnsi="Times New Roman"/>
                <w:sz w:val="24"/>
                <w:szCs w:val="24"/>
              </w:rPr>
              <w:t>.</w:t>
            </w:r>
          </w:p>
          <w:p w:rsidR="000A49A1" w:rsidRDefault="000A49A1" w:rsidP="000A3336">
            <w:pPr>
              <w:pStyle w:val="13"/>
              <w:ind w:left="0"/>
              <w:jc w:val="both"/>
              <w:rPr>
                <w:rFonts w:ascii="Times New Roman" w:hAnsi="Times New Roman"/>
                <w:sz w:val="24"/>
                <w:szCs w:val="24"/>
              </w:rPr>
            </w:pPr>
          </w:p>
          <w:p w:rsidR="000A49A1" w:rsidRDefault="000A49A1" w:rsidP="000A3336">
            <w:pPr>
              <w:pStyle w:val="13"/>
              <w:ind w:left="0"/>
              <w:jc w:val="both"/>
              <w:rPr>
                <w:rFonts w:ascii="Times New Roman" w:hAnsi="Times New Roman"/>
                <w:sz w:val="24"/>
                <w:szCs w:val="24"/>
              </w:rPr>
            </w:pPr>
            <w:r>
              <w:rPr>
                <w:rFonts w:ascii="Times New Roman" w:hAnsi="Times New Roman"/>
                <w:sz w:val="24"/>
                <w:szCs w:val="24"/>
              </w:rPr>
              <w:t>-- Мультимедийной приложен</w:t>
            </w:r>
            <w:r w:rsidR="00D0654A">
              <w:rPr>
                <w:rFonts w:ascii="Times New Roman" w:hAnsi="Times New Roman"/>
                <w:sz w:val="24"/>
                <w:szCs w:val="24"/>
              </w:rPr>
              <w:t xml:space="preserve">ие к учебнику Н.С. </w:t>
            </w:r>
            <w:proofErr w:type="spellStart"/>
            <w:r w:rsidR="00D0654A">
              <w:rPr>
                <w:rFonts w:ascii="Times New Roman" w:hAnsi="Times New Roman"/>
                <w:sz w:val="24"/>
                <w:szCs w:val="24"/>
              </w:rPr>
              <w:t>Пурышева</w:t>
            </w:r>
            <w:proofErr w:type="spellEnd"/>
            <w:r w:rsidR="00D0654A">
              <w:rPr>
                <w:rFonts w:ascii="Times New Roman" w:hAnsi="Times New Roman"/>
                <w:sz w:val="24"/>
                <w:szCs w:val="24"/>
              </w:rPr>
              <w:t>, Н.Е</w:t>
            </w:r>
            <w:r>
              <w:rPr>
                <w:rFonts w:ascii="Times New Roman" w:hAnsi="Times New Roman"/>
                <w:sz w:val="24"/>
                <w:szCs w:val="24"/>
              </w:rPr>
              <w:t xml:space="preserve">. </w:t>
            </w:r>
            <w:proofErr w:type="spellStart"/>
            <w:r>
              <w:rPr>
                <w:rFonts w:ascii="Times New Roman" w:hAnsi="Times New Roman"/>
                <w:sz w:val="24"/>
                <w:szCs w:val="24"/>
              </w:rPr>
              <w:t>Важеевская</w:t>
            </w:r>
            <w:proofErr w:type="spellEnd"/>
            <w:r>
              <w:rPr>
                <w:rFonts w:ascii="Times New Roman" w:hAnsi="Times New Roman"/>
                <w:sz w:val="24"/>
                <w:szCs w:val="24"/>
              </w:rPr>
              <w:t xml:space="preserve"> Физика 7 класс.</w:t>
            </w:r>
          </w:p>
          <w:p w:rsidR="000A3336" w:rsidRDefault="000A3336" w:rsidP="000A3336">
            <w:pPr>
              <w:pStyle w:val="13"/>
              <w:ind w:left="0"/>
              <w:jc w:val="both"/>
              <w:rPr>
                <w:rFonts w:ascii="Times New Roman" w:hAnsi="Times New Roman"/>
                <w:sz w:val="24"/>
                <w:szCs w:val="24"/>
              </w:rPr>
            </w:pPr>
          </w:p>
          <w:p w:rsidR="000A3336" w:rsidRPr="007F1DD8" w:rsidRDefault="000A3336" w:rsidP="007F1DD8">
            <w:pPr>
              <w:pStyle w:val="13"/>
              <w:ind w:left="0"/>
              <w:jc w:val="both"/>
              <w:rPr>
                <w:rFonts w:ascii="Times New Roman" w:hAnsi="Times New Roman"/>
                <w:sz w:val="24"/>
                <w:szCs w:val="24"/>
              </w:rPr>
            </w:pPr>
          </w:p>
          <w:p w:rsidR="003727DB" w:rsidRPr="00303A09" w:rsidRDefault="003727DB" w:rsidP="00303A09">
            <w:pPr>
              <w:pStyle w:val="p1"/>
              <w:spacing w:before="0" w:beforeAutospacing="0" w:after="0" w:afterAutospacing="0"/>
              <w:jc w:val="both"/>
            </w:pPr>
          </w:p>
        </w:tc>
      </w:tr>
      <w:tr w:rsidR="003727DB">
        <w:trPr>
          <w:trHeight w:val="500"/>
        </w:trPr>
        <w:tc>
          <w:tcPr>
            <w:tcW w:w="1951" w:type="dxa"/>
            <w:tcBorders>
              <w:left w:val="single" w:sz="4" w:space="0" w:color="auto"/>
              <w:bottom w:val="single" w:sz="4" w:space="0" w:color="auto"/>
              <w:right w:val="single" w:sz="4" w:space="0" w:color="auto"/>
            </w:tcBorders>
          </w:tcPr>
          <w:p w:rsidR="000658E5" w:rsidRDefault="000658E5" w:rsidP="000603AC">
            <w:pPr>
              <w:pStyle w:val="11"/>
              <w:rPr>
                <w:rFonts w:ascii="Times New Roman" w:hAnsi="Times New Roman"/>
                <w:b/>
                <w:sz w:val="24"/>
                <w:szCs w:val="24"/>
              </w:rPr>
            </w:pPr>
          </w:p>
          <w:p w:rsidR="003727DB" w:rsidRPr="00941290" w:rsidRDefault="003727DB" w:rsidP="000603AC">
            <w:pPr>
              <w:pStyle w:val="11"/>
              <w:rPr>
                <w:rFonts w:ascii="Times New Roman" w:hAnsi="Times New Roman"/>
                <w:b/>
                <w:sz w:val="24"/>
                <w:szCs w:val="24"/>
              </w:rPr>
            </w:pPr>
            <w:r w:rsidRPr="00941290">
              <w:rPr>
                <w:rFonts w:ascii="Times New Roman" w:hAnsi="Times New Roman"/>
                <w:b/>
                <w:sz w:val="24"/>
                <w:szCs w:val="24"/>
              </w:rPr>
              <w:t>1.12. Информация о количестве учебных часов</w:t>
            </w:r>
          </w:p>
        </w:tc>
        <w:tc>
          <w:tcPr>
            <w:tcW w:w="8271" w:type="dxa"/>
            <w:tcBorders>
              <w:top w:val="single" w:sz="4" w:space="0" w:color="auto"/>
              <w:left w:val="single" w:sz="4" w:space="0" w:color="auto"/>
              <w:bottom w:val="single" w:sz="4" w:space="0" w:color="auto"/>
              <w:right w:val="single" w:sz="4" w:space="0" w:color="auto"/>
            </w:tcBorders>
          </w:tcPr>
          <w:p w:rsidR="00107016" w:rsidRDefault="00107016" w:rsidP="000658E5">
            <w:pPr>
              <w:pStyle w:val="p1"/>
              <w:spacing w:before="0" w:beforeAutospacing="0" w:after="0" w:afterAutospacing="0"/>
              <w:ind w:firstLine="601"/>
              <w:jc w:val="both"/>
            </w:pPr>
          </w:p>
          <w:p w:rsidR="003727DB" w:rsidRDefault="00037063" w:rsidP="000658E5">
            <w:pPr>
              <w:pStyle w:val="p1"/>
              <w:spacing w:before="0" w:beforeAutospacing="0" w:after="0" w:afterAutospacing="0"/>
              <w:ind w:firstLine="601"/>
              <w:jc w:val="both"/>
              <w:rPr>
                <w:rStyle w:val="s1"/>
              </w:rPr>
            </w:pPr>
            <w:r w:rsidRPr="008F74BF">
              <w:t xml:space="preserve">Согласно учебному плану </w:t>
            </w:r>
            <w:r>
              <w:t>основного общего</w:t>
            </w:r>
            <w:r w:rsidRPr="008F74BF">
              <w:t xml:space="preserve"> образова</w:t>
            </w:r>
            <w:r>
              <w:t>ния</w:t>
            </w:r>
            <w:r w:rsidR="007831F4">
              <w:t xml:space="preserve"> </w:t>
            </w:r>
            <w:r>
              <w:t>н</w:t>
            </w:r>
            <w:r w:rsidR="003727DB" w:rsidRPr="00941290">
              <w:rPr>
                <w:rStyle w:val="s1"/>
              </w:rPr>
              <w:t xml:space="preserve">а изучение </w:t>
            </w:r>
            <w:r w:rsidR="00813A60">
              <w:rPr>
                <w:rStyle w:val="s1"/>
              </w:rPr>
              <w:t xml:space="preserve"> физики </w:t>
            </w:r>
            <w:r w:rsidR="003727DB" w:rsidRPr="00941290">
              <w:rPr>
                <w:rStyle w:val="s1"/>
              </w:rPr>
              <w:t xml:space="preserve"> в </w:t>
            </w:r>
            <w:r w:rsidR="000658E5">
              <w:rPr>
                <w:rStyle w:val="s1"/>
              </w:rPr>
              <w:t>7</w:t>
            </w:r>
            <w:r w:rsidR="003727DB" w:rsidRPr="00941290">
              <w:rPr>
                <w:rStyle w:val="s1"/>
              </w:rPr>
              <w:t xml:space="preserve"> классе отводится</w:t>
            </w:r>
            <w:r w:rsidR="007831F4">
              <w:rPr>
                <w:rStyle w:val="s1"/>
              </w:rPr>
              <w:t xml:space="preserve"> </w:t>
            </w:r>
            <w:r w:rsidR="00813A60">
              <w:rPr>
                <w:rStyle w:val="s1"/>
              </w:rPr>
              <w:t>2</w:t>
            </w:r>
            <w:r w:rsidR="003727DB" w:rsidRPr="00941290">
              <w:rPr>
                <w:rStyle w:val="s1"/>
              </w:rPr>
              <w:t xml:space="preserve"> час</w:t>
            </w:r>
            <w:r w:rsidR="000658E5">
              <w:rPr>
                <w:rStyle w:val="s1"/>
              </w:rPr>
              <w:t>а</w:t>
            </w:r>
            <w:r w:rsidR="003727DB" w:rsidRPr="00941290">
              <w:rPr>
                <w:rStyle w:val="s1"/>
              </w:rPr>
              <w:t xml:space="preserve"> в неделю, </w:t>
            </w:r>
            <w:r>
              <w:rPr>
                <w:rStyle w:val="s1"/>
              </w:rPr>
              <w:t xml:space="preserve">всего </w:t>
            </w:r>
            <w:r w:rsidR="00D0654A">
              <w:rPr>
                <w:rStyle w:val="s1"/>
              </w:rPr>
              <w:t>не менее 68</w:t>
            </w:r>
            <w:r w:rsidR="003727DB" w:rsidRPr="00941290">
              <w:rPr>
                <w:rStyle w:val="s1"/>
              </w:rPr>
              <w:t xml:space="preserve"> часов в год.</w:t>
            </w:r>
          </w:p>
          <w:p w:rsidR="000658E5" w:rsidRPr="00941290" w:rsidRDefault="000658E5" w:rsidP="00F80F67">
            <w:pPr>
              <w:pStyle w:val="p1"/>
              <w:spacing w:before="0" w:beforeAutospacing="0" w:after="0" w:afterAutospacing="0" w:line="276" w:lineRule="auto"/>
              <w:ind w:firstLine="601"/>
              <w:jc w:val="both"/>
            </w:pPr>
          </w:p>
        </w:tc>
      </w:tr>
      <w:tr w:rsidR="003727DB">
        <w:trPr>
          <w:trHeight w:val="500"/>
        </w:trPr>
        <w:tc>
          <w:tcPr>
            <w:tcW w:w="1951" w:type="dxa"/>
            <w:tcBorders>
              <w:left w:val="single" w:sz="4" w:space="0" w:color="auto"/>
              <w:bottom w:val="single" w:sz="4" w:space="0" w:color="auto"/>
              <w:right w:val="single" w:sz="4" w:space="0" w:color="auto"/>
            </w:tcBorders>
          </w:tcPr>
          <w:p w:rsidR="003727DB" w:rsidRPr="00941290" w:rsidRDefault="003727DB" w:rsidP="00A64AC9">
            <w:pPr>
              <w:pStyle w:val="11"/>
              <w:jc w:val="left"/>
              <w:rPr>
                <w:rFonts w:ascii="Times New Roman" w:hAnsi="Times New Roman"/>
                <w:b/>
                <w:sz w:val="24"/>
                <w:szCs w:val="24"/>
              </w:rPr>
            </w:pPr>
          </w:p>
          <w:p w:rsidR="003727DB" w:rsidRPr="00941290" w:rsidRDefault="003727DB" w:rsidP="00335B78">
            <w:pPr>
              <w:pStyle w:val="11"/>
              <w:rPr>
                <w:rFonts w:ascii="Times New Roman" w:hAnsi="Times New Roman"/>
                <w:b/>
                <w:sz w:val="24"/>
                <w:szCs w:val="24"/>
              </w:rPr>
            </w:pPr>
            <w:r w:rsidRPr="00941290">
              <w:rPr>
                <w:rFonts w:ascii="Times New Roman" w:hAnsi="Times New Roman"/>
                <w:b/>
                <w:sz w:val="24"/>
                <w:szCs w:val="24"/>
              </w:rPr>
              <w:t>2. Содержание программы</w:t>
            </w:r>
          </w:p>
        </w:tc>
        <w:tc>
          <w:tcPr>
            <w:tcW w:w="8271" w:type="dxa"/>
            <w:tcBorders>
              <w:top w:val="single" w:sz="4" w:space="0" w:color="auto"/>
              <w:left w:val="single" w:sz="4" w:space="0" w:color="auto"/>
              <w:bottom w:val="single" w:sz="4" w:space="0" w:color="auto"/>
              <w:right w:val="single" w:sz="4" w:space="0" w:color="auto"/>
            </w:tcBorders>
          </w:tcPr>
          <w:p w:rsidR="001034CF" w:rsidRDefault="001034CF" w:rsidP="000D1345">
            <w:pPr>
              <w:pStyle w:val="p1"/>
              <w:spacing w:before="0" w:beforeAutospacing="0" w:after="0" w:afterAutospacing="0"/>
              <w:jc w:val="both"/>
              <w:rPr>
                <w:b/>
              </w:rPr>
            </w:pPr>
          </w:p>
          <w:p w:rsidR="00DD5F65" w:rsidRDefault="006D24C3" w:rsidP="00DD5F65">
            <w:pPr>
              <w:pStyle w:val="p1"/>
              <w:spacing w:before="0" w:beforeAutospacing="0" w:after="0" w:afterAutospacing="0"/>
              <w:jc w:val="center"/>
              <w:rPr>
                <w:b/>
              </w:rPr>
            </w:pPr>
            <w:r>
              <w:rPr>
                <w:b/>
              </w:rPr>
              <w:t xml:space="preserve">1. </w:t>
            </w:r>
            <w:r w:rsidR="007939D1">
              <w:rPr>
                <w:b/>
              </w:rPr>
              <w:t>Введение</w:t>
            </w:r>
            <w:r w:rsidR="007E4F22">
              <w:rPr>
                <w:b/>
              </w:rPr>
              <w:t>(</w:t>
            </w:r>
            <w:r w:rsidR="00352B63">
              <w:rPr>
                <w:b/>
              </w:rPr>
              <w:t>6</w:t>
            </w:r>
            <w:r w:rsidR="007E4F22">
              <w:rPr>
                <w:b/>
              </w:rPr>
              <w:t xml:space="preserve"> час</w:t>
            </w:r>
            <w:r w:rsidR="005D5511">
              <w:rPr>
                <w:b/>
              </w:rPr>
              <w:t>ов</w:t>
            </w:r>
            <w:r w:rsidR="007E4F22">
              <w:rPr>
                <w:b/>
              </w:rPr>
              <w:t>)</w:t>
            </w:r>
          </w:p>
          <w:p w:rsidR="00DD5F65" w:rsidRDefault="00DD5F65" w:rsidP="00DD5F65">
            <w:pPr>
              <w:pStyle w:val="p1"/>
              <w:spacing w:before="0" w:beforeAutospacing="0" w:after="0" w:afterAutospacing="0"/>
              <w:jc w:val="center"/>
              <w:rPr>
                <w:b/>
              </w:rPr>
            </w:pPr>
          </w:p>
          <w:p w:rsidR="007939D1" w:rsidRDefault="007939D1" w:rsidP="00DD5F65">
            <w:pPr>
              <w:shd w:val="clear" w:color="auto" w:fill="FFFFFF"/>
              <w:autoSpaceDE w:val="0"/>
              <w:autoSpaceDN w:val="0"/>
              <w:adjustRightInd w:val="0"/>
              <w:ind w:firstLine="900"/>
              <w:jc w:val="both"/>
              <w:rPr>
                <w:rFonts w:ascii="Times New Roman" w:hAnsi="Times New Roman"/>
                <w:szCs w:val="28"/>
              </w:rPr>
            </w:pPr>
            <w:r w:rsidRPr="007939D1">
              <w:rPr>
                <w:rFonts w:ascii="Times New Roman" w:hAnsi="Times New Roman"/>
                <w:szCs w:val="28"/>
              </w:rPr>
              <w:t>Что изучает физика? Основные физические единицы. Измерение физ</w:t>
            </w:r>
            <w:r>
              <w:rPr>
                <w:rFonts w:ascii="Times New Roman" w:hAnsi="Times New Roman"/>
                <w:szCs w:val="28"/>
              </w:rPr>
              <w:t>ических</w:t>
            </w:r>
            <w:r w:rsidRPr="007939D1">
              <w:rPr>
                <w:rFonts w:ascii="Times New Roman" w:hAnsi="Times New Roman"/>
                <w:szCs w:val="28"/>
              </w:rPr>
              <w:t xml:space="preserve"> величин. Точность измерения</w:t>
            </w:r>
            <w:r>
              <w:rPr>
                <w:rFonts w:ascii="Times New Roman" w:hAnsi="Times New Roman"/>
                <w:szCs w:val="28"/>
              </w:rPr>
              <w:t>. Физика и техника. Физика и окружающий мир.</w:t>
            </w:r>
          </w:p>
          <w:p w:rsidR="00DD5F65" w:rsidRPr="00DD5F65" w:rsidRDefault="00DD5F65" w:rsidP="00DD5F65">
            <w:pPr>
              <w:shd w:val="clear" w:color="auto" w:fill="FFFFFF"/>
              <w:autoSpaceDE w:val="0"/>
              <w:autoSpaceDN w:val="0"/>
              <w:adjustRightInd w:val="0"/>
              <w:ind w:firstLine="900"/>
              <w:jc w:val="both"/>
              <w:rPr>
                <w:rFonts w:ascii="Times New Roman" w:hAnsi="Times New Roman"/>
                <w:sz w:val="24"/>
                <w:szCs w:val="24"/>
              </w:rPr>
            </w:pPr>
            <w:r w:rsidRPr="007939D1">
              <w:rPr>
                <w:rFonts w:ascii="Times New Roman" w:hAnsi="Times New Roman"/>
                <w:i/>
                <w:color w:val="000000"/>
                <w:sz w:val="24"/>
                <w:szCs w:val="24"/>
              </w:rPr>
              <w:lastRenderedPageBreak/>
              <w:t>Основная цель</w:t>
            </w:r>
            <w:r w:rsidRPr="00DD5F65">
              <w:rPr>
                <w:rFonts w:ascii="Times New Roman" w:hAnsi="Times New Roman"/>
                <w:color w:val="000000"/>
                <w:sz w:val="24"/>
                <w:szCs w:val="24"/>
              </w:rPr>
              <w:t xml:space="preserve"> –</w:t>
            </w:r>
            <w:r w:rsidR="007939D1">
              <w:rPr>
                <w:rFonts w:ascii="Times New Roman" w:hAnsi="Times New Roman"/>
                <w:color w:val="000000"/>
                <w:sz w:val="24"/>
                <w:szCs w:val="24"/>
              </w:rPr>
              <w:t>формирование первоначальных знаний об измерении физических величин: физических приборах, цене деления шкалы физического прибора, погрешностях измерений  и их причинах, абсолютной и относительной погрешности прямого измерения.</w:t>
            </w:r>
          </w:p>
          <w:p w:rsidR="00DD5F65" w:rsidRDefault="007939D1" w:rsidP="00CA56C0">
            <w:pPr>
              <w:pStyle w:val="p1"/>
              <w:numPr>
                <w:ilvl w:val="0"/>
                <w:numId w:val="3"/>
              </w:numPr>
              <w:spacing w:before="0" w:beforeAutospacing="0" w:after="0" w:afterAutospacing="0"/>
              <w:jc w:val="center"/>
              <w:rPr>
                <w:b/>
              </w:rPr>
            </w:pPr>
            <w:r>
              <w:rPr>
                <w:b/>
                <w:bCs/>
              </w:rPr>
              <w:t>Механические явления</w:t>
            </w:r>
            <w:r w:rsidR="0010117A">
              <w:rPr>
                <w:b/>
                <w:bCs/>
              </w:rPr>
              <w:t>.</w:t>
            </w:r>
            <w:r w:rsidR="00495257" w:rsidRPr="00495257">
              <w:rPr>
                <w:b/>
              </w:rPr>
              <w:t>(</w:t>
            </w:r>
            <w:r w:rsidR="00256D75">
              <w:rPr>
                <w:b/>
              </w:rPr>
              <w:t>38</w:t>
            </w:r>
            <w:r w:rsidR="00495257" w:rsidRPr="00495257">
              <w:rPr>
                <w:b/>
              </w:rPr>
              <w:t>час</w:t>
            </w:r>
            <w:r w:rsidR="00256D75">
              <w:rPr>
                <w:b/>
              </w:rPr>
              <w:t>ов</w:t>
            </w:r>
            <w:r w:rsidR="00495257" w:rsidRPr="00495257">
              <w:rPr>
                <w:b/>
              </w:rPr>
              <w:t>)</w:t>
            </w:r>
          </w:p>
          <w:p w:rsidR="00DD5F65" w:rsidRDefault="00DD5F65" w:rsidP="00DD5F65">
            <w:pPr>
              <w:pStyle w:val="p1"/>
              <w:spacing w:before="0" w:beforeAutospacing="0" w:after="0" w:afterAutospacing="0"/>
              <w:ind w:left="720"/>
              <w:rPr>
                <w:b/>
              </w:rPr>
            </w:pPr>
          </w:p>
          <w:p w:rsidR="00DD5F65" w:rsidRDefault="00256D75" w:rsidP="00DD5F65">
            <w:pPr>
              <w:shd w:val="clear" w:color="auto" w:fill="FFFFFF"/>
              <w:autoSpaceDE w:val="0"/>
              <w:autoSpaceDN w:val="0"/>
              <w:adjustRightInd w:val="0"/>
              <w:ind w:firstLine="900"/>
              <w:jc w:val="both"/>
              <w:rPr>
                <w:rFonts w:ascii="Times New Roman" w:hAnsi="Times New Roman"/>
                <w:sz w:val="24"/>
                <w:szCs w:val="24"/>
              </w:rPr>
            </w:pPr>
            <w:r>
              <w:rPr>
                <w:rFonts w:ascii="Times New Roman" w:hAnsi="Times New Roman"/>
                <w:sz w:val="24"/>
                <w:szCs w:val="24"/>
              </w:rPr>
              <w:t xml:space="preserve">Механическое движение и его виды. Инерция. Масса, измерение массы. Плотность вещества. Сила, измерение силы, Сложение сил. Сила упругости, сила тяжести, сила всемирного тяготения, вес тела, невесомость, сила трения. Механическая работа и механическая мощность. Простые механизмы. Правило равновесия рычага. «Золотое правило механики». КПД. Энергия. Кинетическая и потенциальная энергии. Закон сохранения энергии.                   </w:t>
            </w:r>
          </w:p>
          <w:p w:rsidR="00DD5F65" w:rsidRPr="00DD5F65" w:rsidRDefault="00DD5F65" w:rsidP="00DD5F65">
            <w:pPr>
              <w:shd w:val="clear" w:color="auto" w:fill="FFFFFF"/>
              <w:autoSpaceDE w:val="0"/>
              <w:autoSpaceDN w:val="0"/>
              <w:adjustRightInd w:val="0"/>
              <w:ind w:firstLine="900"/>
              <w:jc w:val="both"/>
              <w:rPr>
                <w:rFonts w:ascii="Times New Roman" w:hAnsi="Times New Roman"/>
                <w:sz w:val="24"/>
                <w:szCs w:val="24"/>
              </w:rPr>
            </w:pPr>
            <w:r w:rsidRPr="00DD5F65">
              <w:rPr>
                <w:rFonts w:ascii="Times New Roman" w:hAnsi="Times New Roman"/>
                <w:i/>
                <w:color w:val="000000"/>
                <w:sz w:val="24"/>
                <w:szCs w:val="24"/>
              </w:rPr>
              <w:t>Основная цель</w:t>
            </w:r>
            <w:r w:rsidRPr="00DD5F65">
              <w:rPr>
                <w:rFonts w:ascii="Times New Roman" w:hAnsi="Times New Roman"/>
                <w:color w:val="000000"/>
                <w:sz w:val="24"/>
                <w:szCs w:val="24"/>
              </w:rPr>
              <w:t xml:space="preserve"> – </w:t>
            </w:r>
            <w:r w:rsidR="0010117A">
              <w:rPr>
                <w:rFonts w:ascii="Times New Roman" w:hAnsi="Times New Roman"/>
                <w:color w:val="000000"/>
                <w:sz w:val="24"/>
                <w:szCs w:val="24"/>
              </w:rPr>
              <w:t>формирование знаний об основных понятиях и законах механики, изучение которых составляет основу для дальнейшего освоения курса физики основной школы.</w:t>
            </w:r>
          </w:p>
          <w:p w:rsidR="001A68B2" w:rsidRDefault="001A68B2" w:rsidP="001A68B2">
            <w:pPr>
              <w:pStyle w:val="p1"/>
              <w:spacing w:before="0" w:beforeAutospacing="0" w:after="0" w:afterAutospacing="0"/>
              <w:ind w:left="720"/>
              <w:rPr>
                <w:b/>
              </w:rPr>
            </w:pPr>
          </w:p>
          <w:p w:rsidR="00D7358B" w:rsidRDefault="0010117A" w:rsidP="00CA56C0">
            <w:pPr>
              <w:numPr>
                <w:ilvl w:val="0"/>
                <w:numId w:val="3"/>
              </w:numPr>
              <w:shd w:val="clear" w:color="auto" w:fill="FFFFFF"/>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Звуковые явления. </w:t>
            </w:r>
            <w:r w:rsidR="006D24C3">
              <w:rPr>
                <w:rFonts w:ascii="Times New Roman" w:hAnsi="Times New Roman"/>
                <w:b/>
                <w:sz w:val="24"/>
                <w:szCs w:val="24"/>
              </w:rPr>
              <w:t>(</w:t>
            </w:r>
            <w:r>
              <w:rPr>
                <w:rFonts w:ascii="Times New Roman" w:hAnsi="Times New Roman"/>
                <w:b/>
                <w:sz w:val="24"/>
                <w:szCs w:val="24"/>
              </w:rPr>
              <w:t>6</w:t>
            </w:r>
            <w:r w:rsidR="006D24C3">
              <w:rPr>
                <w:rFonts w:ascii="Times New Roman" w:hAnsi="Times New Roman"/>
                <w:b/>
                <w:sz w:val="24"/>
                <w:szCs w:val="24"/>
              </w:rPr>
              <w:t xml:space="preserve"> час</w:t>
            </w:r>
            <w:r w:rsidR="00533097">
              <w:rPr>
                <w:rFonts w:ascii="Times New Roman" w:hAnsi="Times New Roman"/>
                <w:b/>
                <w:sz w:val="24"/>
                <w:szCs w:val="24"/>
              </w:rPr>
              <w:t>ов</w:t>
            </w:r>
            <w:r w:rsidR="006D24C3">
              <w:rPr>
                <w:rFonts w:ascii="Times New Roman" w:hAnsi="Times New Roman"/>
                <w:b/>
                <w:sz w:val="24"/>
                <w:szCs w:val="24"/>
              </w:rPr>
              <w:t>)</w:t>
            </w:r>
            <w:bookmarkStart w:id="0" w:name="bookmark34"/>
          </w:p>
          <w:bookmarkEnd w:id="0"/>
          <w:p w:rsidR="00D7358B" w:rsidRPr="00D7358B" w:rsidRDefault="0010117A" w:rsidP="00D7358B">
            <w:pPr>
              <w:shd w:val="clear" w:color="auto" w:fill="FFFFFF"/>
              <w:autoSpaceDE w:val="0"/>
              <w:autoSpaceDN w:val="0"/>
              <w:adjustRightInd w:val="0"/>
              <w:ind w:firstLine="900"/>
              <w:jc w:val="both"/>
              <w:rPr>
                <w:rFonts w:ascii="Times New Roman" w:hAnsi="Times New Roman"/>
                <w:sz w:val="24"/>
                <w:szCs w:val="24"/>
              </w:rPr>
            </w:pPr>
            <w:r>
              <w:rPr>
                <w:rFonts w:ascii="Times New Roman" w:hAnsi="Times New Roman"/>
                <w:sz w:val="24"/>
                <w:szCs w:val="24"/>
              </w:rPr>
              <w:t>Колебательное движение. Звук. Источники звука. Волновое движение., длина волны. Скорость, громкость, отражение звука.</w:t>
            </w:r>
          </w:p>
          <w:p w:rsidR="001A68B2" w:rsidRPr="00D7358B" w:rsidRDefault="00D7358B" w:rsidP="00D7358B">
            <w:pPr>
              <w:shd w:val="clear" w:color="auto" w:fill="FFFFFF"/>
              <w:autoSpaceDE w:val="0"/>
              <w:autoSpaceDN w:val="0"/>
              <w:adjustRightInd w:val="0"/>
              <w:ind w:firstLine="900"/>
              <w:jc w:val="both"/>
              <w:rPr>
                <w:rFonts w:ascii="Times New Roman" w:hAnsi="Times New Roman"/>
                <w:b/>
                <w:sz w:val="24"/>
                <w:szCs w:val="24"/>
              </w:rPr>
            </w:pPr>
            <w:r w:rsidRPr="00D7358B">
              <w:rPr>
                <w:rFonts w:ascii="Times New Roman" w:hAnsi="Times New Roman"/>
                <w:i/>
                <w:color w:val="000000"/>
                <w:sz w:val="24"/>
                <w:szCs w:val="24"/>
              </w:rPr>
              <w:t>Основная цель</w:t>
            </w:r>
            <w:r w:rsidRPr="00D7358B">
              <w:rPr>
                <w:rFonts w:ascii="Times New Roman" w:hAnsi="Times New Roman"/>
                <w:color w:val="000000"/>
                <w:sz w:val="24"/>
                <w:szCs w:val="24"/>
              </w:rPr>
              <w:t xml:space="preserve"> – </w:t>
            </w:r>
            <w:r w:rsidR="0010117A">
              <w:rPr>
                <w:rFonts w:ascii="Times New Roman" w:hAnsi="Times New Roman"/>
                <w:color w:val="000000"/>
                <w:sz w:val="24"/>
                <w:szCs w:val="24"/>
              </w:rPr>
              <w:t>сформировать у учащихся представления об источниках и условиях распространения звуковых колебаний.</w:t>
            </w:r>
          </w:p>
          <w:p w:rsidR="00643B39" w:rsidRDefault="0010117A" w:rsidP="00CA56C0">
            <w:pPr>
              <w:numPr>
                <w:ilvl w:val="0"/>
                <w:numId w:val="3"/>
              </w:numPr>
              <w:spacing w:line="240" w:lineRule="auto"/>
              <w:jc w:val="center"/>
              <w:rPr>
                <w:rFonts w:ascii="Times New Roman" w:hAnsi="Times New Roman"/>
                <w:b/>
                <w:sz w:val="24"/>
                <w:szCs w:val="24"/>
              </w:rPr>
            </w:pPr>
            <w:r>
              <w:rPr>
                <w:rFonts w:ascii="Times New Roman" w:hAnsi="Times New Roman"/>
                <w:b/>
                <w:sz w:val="24"/>
                <w:szCs w:val="24"/>
              </w:rPr>
              <w:t>Световые явления</w:t>
            </w:r>
            <w:r w:rsidR="006D24C3">
              <w:rPr>
                <w:rFonts w:ascii="Times New Roman" w:hAnsi="Times New Roman"/>
                <w:b/>
                <w:sz w:val="24"/>
                <w:szCs w:val="24"/>
              </w:rPr>
              <w:t>(</w:t>
            </w:r>
            <w:r w:rsidR="000E4491">
              <w:rPr>
                <w:rFonts w:ascii="Times New Roman" w:hAnsi="Times New Roman"/>
                <w:b/>
                <w:sz w:val="24"/>
                <w:szCs w:val="24"/>
              </w:rPr>
              <w:t>14</w:t>
            </w:r>
            <w:r w:rsidR="006D24C3">
              <w:rPr>
                <w:rFonts w:ascii="Times New Roman" w:hAnsi="Times New Roman"/>
                <w:b/>
                <w:sz w:val="24"/>
                <w:szCs w:val="24"/>
              </w:rPr>
              <w:t xml:space="preserve"> час</w:t>
            </w:r>
            <w:r w:rsidR="00533097">
              <w:rPr>
                <w:rFonts w:ascii="Times New Roman" w:hAnsi="Times New Roman"/>
                <w:b/>
                <w:sz w:val="24"/>
                <w:szCs w:val="24"/>
              </w:rPr>
              <w:t>ов</w:t>
            </w:r>
            <w:r w:rsidR="006D24C3">
              <w:rPr>
                <w:rFonts w:ascii="Times New Roman" w:hAnsi="Times New Roman"/>
                <w:b/>
                <w:sz w:val="24"/>
                <w:szCs w:val="24"/>
              </w:rPr>
              <w:t>)</w:t>
            </w:r>
          </w:p>
          <w:p w:rsidR="00643B39" w:rsidRDefault="0010117A" w:rsidP="00643B39">
            <w:pPr>
              <w:shd w:val="clear" w:color="auto" w:fill="FFFFFF"/>
              <w:autoSpaceDE w:val="0"/>
              <w:autoSpaceDN w:val="0"/>
              <w:adjustRightInd w:val="0"/>
              <w:ind w:firstLine="900"/>
              <w:jc w:val="both"/>
              <w:rPr>
                <w:i/>
                <w:color w:val="000000"/>
              </w:rPr>
            </w:pPr>
            <w:r>
              <w:rPr>
                <w:rFonts w:ascii="Times New Roman" w:hAnsi="Times New Roman"/>
                <w:sz w:val="24"/>
                <w:szCs w:val="24"/>
              </w:rPr>
              <w:t>Источники света. Прямолинейное  распространение света. Световой луч и световой пучок. Тень и полутень. Отражение света. Изображение предмета в  плоском зеркале. Преломление света. Полное внутреннее отражение. Линзы, ход лучей в линзах.</w:t>
            </w:r>
            <w:r w:rsidR="00E62E8F">
              <w:rPr>
                <w:rFonts w:ascii="Times New Roman" w:hAnsi="Times New Roman"/>
                <w:sz w:val="24"/>
                <w:szCs w:val="24"/>
              </w:rPr>
              <w:t xml:space="preserve"> Ф</w:t>
            </w:r>
            <w:r>
              <w:rPr>
                <w:rFonts w:ascii="Times New Roman" w:hAnsi="Times New Roman"/>
                <w:sz w:val="24"/>
                <w:szCs w:val="24"/>
              </w:rPr>
              <w:t xml:space="preserve">отоаппарат, проекционный аппарат. Глаз. Очки. </w:t>
            </w:r>
            <w:r w:rsidR="00E62E8F">
              <w:rPr>
                <w:rFonts w:ascii="Times New Roman" w:hAnsi="Times New Roman"/>
                <w:sz w:val="24"/>
                <w:szCs w:val="24"/>
              </w:rPr>
              <w:t>Цвета тел.</w:t>
            </w:r>
          </w:p>
          <w:p w:rsidR="001A68B2" w:rsidRDefault="00643B39" w:rsidP="00643B39">
            <w:pPr>
              <w:shd w:val="clear" w:color="auto" w:fill="FFFFFF"/>
              <w:autoSpaceDE w:val="0"/>
              <w:autoSpaceDN w:val="0"/>
              <w:adjustRightInd w:val="0"/>
              <w:ind w:firstLine="900"/>
              <w:jc w:val="both"/>
              <w:rPr>
                <w:rFonts w:ascii="Times New Roman" w:hAnsi="Times New Roman"/>
                <w:color w:val="000000"/>
                <w:sz w:val="24"/>
                <w:szCs w:val="24"/>
              </w:rPr>
            </w:pPr>
            <w:r w:rsidRPr="00643B39">
              <w:rPr>
                <w:rFonts w:ascii="Times New Roman" w:hAnsi="Times New Roman"/>
                <w:i/>
                <w:color w:val="000000"/>
                <w:sz w:val="24"/>
                <w:szCs w:val="24"/>
              </w:rPr>
              <w:t>Основная цель</w:t>
            </w:r>
            <w:r w:rsidRPr="00643B39">
              <w:rPr>
                <w:rFonts w:ascii="Times New Roman" w:hAnsi="Times New Roman"/>
                <w:color w:val="000000"/>
                <w:sz w:val="24"/>
                <w:szCs w:val="24"/>
              </w:rPr>
              <w:t xml:space="preserve"> – </w:t>
            </w:r>
            <w:r w:rsidR="00E62E8F">
              <w:rPr>
                <w:rFonts w:ascii="Times New Roman" w:hAnsi="Times New Roman"/>
                <w:color w:val="000000"/>
                <w:sz w:val="24"/>
                <w:szCs w:val="24"/>
              </w:rPr>
              <w:t xml:space="preserve">знакомство учащихся со световыми явлениями, формирование у них системы знаний по геометрической оптике – основных понятий(световой пучок, световой луч, углы падения, отражения, преломления), основных законов ( прямолинейного распространения света, отражения, преломления),  применений (зеркала, линзы, оптические </w:t>
            </w:r>
            <w:proofErr w:type="spellStart"/>
            <w:r w:rsidR="00E62E8F">
              <w:rPr>
                <w:rFonts w:ascii="Times New Roman" w:hAnsi="Times New Roman"/>
                <w:color w:val="000000"/>
                <w:sz w:val="24"/>
                <w:szCs w:val="24"/>
              </w:rPr>
              <w:t>приботы</w:t>
            </w:r>
            <w:proofErr w:type="spellEnd"/>
            <w:r w:rsidR="00E62E8F">
              <w:rPr>
                <w:rFonts w:ascii="Times New Roman" w:hAnsi="Times New Roman"/>
                <w:color w:val="000000"/>
                <w:sz w:val="24"/>
                <w:szCs w:val="24"/>
              </w:rPr>
              <w:t>).</w:t>
            </w:r>
          </w:p>
          <w:p w:rsidR="0070543D" w:rsidRPr="006D24C3" w:rsidRDefault="0070543D" w:rsidP="00643B39">
            <w:pPr>
              <w:shd w:val="clear" w:color="auto" w:fill="FFFFFF"/>
              <w:autoSpaceDE w:val="0"/>
              <w:autoSpaceDN w:val="0"/>
              <w:adjustRightInd w:val="0"/>
              <w:ind w:firstLine="900"/>
              <w:jc w:val="both"/>
              <w:rPr>
                <w:rFonts w:ascii="Times New Roman" w:hAnsi="Times New Roman"/>
                <w:b/>
                <w:sz w:val="24"/>
                <w:szCs w:val="24"/>
              </w:rPr>
            </w:pPr>
          </w:p>
          <w:p w:rsidR="003727DB" w:rsidRDefault="005D5511" w:rsidP="005D5511">
            <w:pPr>
              <w:spacing w:line="240" w:lineRule="auto"/>
              <w:jc w:val="center"/>
              <w:rPr>
                <w:rFonts w:ascii="Times New Roman" w:hAnsi="Times New Roman"/>
                <w:b/>
                <w:sz w:val="24"/>
                <w:szCs w:val="24"/>
              </w:rPr>
            </w:pPr>
            <w:r>
              <w:rPr>
                <w:rFonts w:ascii="Times New Roman" w:hAnsi="Times New Roman"/>
                <w:b/>
                <w:bCs/>
                <w:sz w:val="24"/>
                <w:szCs w:val="24"/>
              </w:rPr>
              <w:t>5</w:t>
            </w:r>
            <w:r w:rsidR="006D24C3" w:rsidRPr="006D24C3">
              <w:rPr>
                <w:rFonts w:ascii="Times New Roman" w:hAnsi="Times New Roman"/>
                <w:b/>
                <w:bCs/>
                <w:sz w:val="24"/>
                <w:szCs w:val="24"/>
              </w:rPr>
              <w:t xml:space="preserve">. </w:t>
            </w:r>
            <w:r w:rsidR="000E4491">
              <w:rPr>
                <w:rFonts w:ascii="Times New Roman" w:hAnsi="Times New Roman"/>
                <w:b/>
                <w:bCs/>
                <w:sz w:val="24"/>
                <w:szCs w:val="24"/>
              </w:rPr>
              <w:t>Обобщающее повторение</w:t>
            </w:r>
            <w:r w:rsidR="003727DB" w:rsidRPr="006D24C3">
              <w:rPr>
                <w:rFonts w:ascii="Times New Roman" w:hAnsi="Times New Roman"/>
                <w:b/>
                <w:sz w:val="24"/>
                <w:szCs w:val="24"/>
              </w:rPr>
              <w:t xml:space="preserve"> (</w:t>
            </w:r>
            <w:r w:rsidR="000E4491">
              <w:rPr>
                <w:rFonts w:ascii="Times New Roman" w:hAnsi="Times New Roman"/>
                <w:b/>
                <w:sz w:val="24"/>
                <w:szCs w:val="24"/>
              </w:rPr>
              <w:t>4</w:t>
            </w:r>
            <w:r w:rsidR="006D24C3" w:rsidRPr="006D24C3">
              <w:rPr>
                <w:rFonts w:ascii="Times New Roman" w:hAnsi="Times New Roman"/>
                <w:b/>
                <w:sz w:val="24"/>
                <w:szCs w:val="24"/>
              </w:rPr>
              <w:t xml:space="preserve"> час</w:t>
            </w:r>
            <w:r w:rsidR="00D0654A">
              <w:rPr>
                <w:rFonts w:ascii="Times New Roman" w:hAnsi="Times New Roman"/>
                <w:b/>
                <w:sz w:val="24"/>
                <w:szCs w:val="24"/>
              </w:rPr>
              <w:t>а</w:t>
            </w:r>
            <w:r w:rsidR="003727DB" w:rsidRPr="006D24C3">
              <w:rPr>
                <w:rFonts w:ascii="Times New Roman" w:hAnsi="Times New Roman"/>
                <w:b/>
                <w:sz w:val="24"/>
                <w:szCs w:val="24"/>
              </w:rPr>
              <w:t>)</w:t>
            </w:r>
          </w:p>
          <w:p w:rsidR="00F80F67" w:rsidRDefault="00F80F67" w:rsidP="005D5511">
            <w:pPr>
              <w:spacing w:line="240" w:lineRule="auto"/>
              <w:jc w:val="center"/>
              <w:rPr>
                <w:rFonts w:ascii="Times New Roman" w:hAnsi="Times New Roman"/>
                <w:b/>
                <w:sz w:val="24"/>
                <w:szCs w:val="24"/>
                <w:u w:val="single"/>
              </w:rPr>
            </w:pPr>
          </w:p>
          <w:p w:rsidR="00FB61EE" w:rsidRPr="006D24C3" w:rsidRDefault="00FB61EE" w:rsidP="00FB61EE">
            <w:pPr>
              <w:spacing w:after="0"/>
              <w:ind w:firstLine="884"/>
              <w:jc w:val="both"/>
              <w:rPr>
                <w:rStyle w:val="s1"/>
                <w:rFonts w:ascii="Times New Roman" w:hAnsi="Times New Roman"/>
                <w:sz w:val="24"/>
                <w:szCs w:val="24"/>
              </w:rPr>
            </w:pPr>
          </w:p>
        </w:tc>
      </w:tr>
      <w:tr w:rsidR="003727DB">
        <w:tc>
          <w:tcPr>
            <w:tcW w:w="1951" w:type="dxa"/>
            <w:tcBorders>
              <w:top w:val="single" w:sz="4" w:space="0" w:color="auto"/>
              <w:left w:val="single" w:sz="4" w:space="0" w:color="auto"/>
              <w:bottom w:val="single" w:sz="4" w:space="0" w:color="auto"/>
              <w:right w:val="single" w:sz="4" w:space="0" w:color="auto"/>
            </w:tcBorders>
          </w:tcPr>
          <w:p w:rsidR="009429D7" w:rsidRDefault="009429D7" w:rsidP="00465CBF">
            <w:pPr>
              <w:pStyle w:val="11"/>
              <w:rPr>
                <w:rFonts w:ascii="Times New Roman" w:hAnsi="Times New Roman"/>
                <w:b/>
                <w:sz w:val="24"/>
                <w:szCs w:val="24"/>
              </w:rPr>
            </w:pPr>
          </w:p>
          <w:p w:rsidR="003727DB" w:rsidRPr="00941290" w:rsidRDefault="003727DB" w:rsidP="00465CBF">
            <w:pPr>
              <w:pStyle w:val="11"/>
              <w:rPr>
                <w:rFonts w:ascii="Times New Roman" w:hAnsi="Times New Roman"/>
                <w:b/>
                <w:sz w:val="24"/>
                <w:szCs w:val="24"/>
              </w:rPr>
            </w:pPr>
            <w:r w:rsidRPr="00941290">
              <w:rPr>
                <w:rFonts w:ascii="Times New Roman" w:hAnsi="Times New Roman"/>
                <w:b/>
                <w:sz w:val="24"/>
                <w:szCs w:val="24"/>
              </w:rPr>
              <w:t xml:space="preserve">3. Литература и </w:t>
            </w:r>
            <w:r w:rsidRPr="00941290">
              <w:rPr>
                <w:rFonts w:ascii="Times New Roman" w:hAnsi="Times New Roman"/>
                <w:b/>
                <w:sz w:val="24"/>
                <w:szCs w:val="24"/>
              </w:rPr>
              <w:lastRenderedPageBreak/>
              <w:t>средства обучения</w:t>
            </w:r>
          </w:p>
        </w:tc>
        <w:tc>
          <w:tcPr>
            <w:tcW w:w="8271" w:type="dxa"/>
            <w:tcBorders>
              <w:top w:val="single" w:sz="4" w:space="0" w:color="auto"/>
              <w:left w:val="single" w:sz="4" w:space="0" w:color="auto"/>
              <w:bottom w:val="single" w:sz="4" w:space="0" w:color="auto"/>
              <w:right w:val="single" w:sz="4" w:space="0" w:color="auto"/>
            </w:tcBorders>
          </w:tcPr>
          <w:p w:rsidR="009429D7" w:rsidRDefault="009429D7" w:rsidP="00A64AC9">
            <w:pPr>
              <w:pStyle w:val="11"/>
              <w:jc w:val="left"/>
              <w:rPr>
                <w:rFonts w:ascii="Times New Roman" w:hAnsi="Times New Roman"/>
                <w:b/>
                <w:sz w:val="24"/>
                <w:szCs w:val="24"/>
              </w:rPr>
            </w:pPr>
          </w:p>
          <w:tbl>
            <w:tblPr>
              <w:tblW w:w="8250" w:type="dxa"/>
              <w:tblCellSpacing w:w="7"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8250"/>
            </w:tblGrid>
            <w:tr w:rsidR="00B87773" w:rsidRPr="00065F8F" w:rsidTr="00575818">
              <w:trPr>
                <w:tblCellSpacing w:w="7" w:type="dxa"/>
              </w:trPr>
              <w:tc>
                <w:tcPr>
                  <w:tcW w:w="8222" w:type="dxa"/>
                  <w:shd w:val="clear" w:color="auto" w:fill="FFFFFF"/>
                  <w:vAlign w:val="center"/>
                </w:tcPr>
                <w:p w:rsidR="00B87773" w:rsidRPr="00065F8F" w:rsidRDefault="00CE75A0" w:rsidP="007B2A3C">
                  <w:pPr>
                    <w:pStyle w:val="p1"/>
                    <w:spacing w:before="0" w:beforeAutospacing="0" w:after="0" w:afterAutospacing="0"/>
                    <w:jc w:val="both"/>
                    <w:rPr>
                      <w:bCs/>
                      <w:color w:val="111111"/>
                      <w:kern w:val="36"/>
                    </w:rPr>
                  </w:pPr>
                  <w:r>
                    <w:rPr>
                      <w:b/>
                      <w:i/>
                    </w:rPr>
                    <w:lastRenderedPageBreak/>
                    <w:t>Для учителя:</w:t>
                  </w:r>
                </w:p>
              </w:tc>
            </w:tr>
          </w:tbl>
          <w:p w:rsidR="00B87773" w:rsidRPr="00CE75A0" w:rsidRDefault="00B87773" w:rsidP="00B87773">
            <w:pPr>
              <w:pStyle w:val="13"/>
              <w:ind w:left="0"/>
              <w:jc w:val="both"/>
            </w:pPr>
          </w:p>
          <w:p w:rsidR="0070543D" w:rsidRPr="0070543D" w:rsidRDefault="0070543D" w:rsidP="004A05E6">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r w:rsidRPr="0070543D">
              <w:rPr>
                <w:rFonts w:ascii="Times New Roman" w:eastAsia="Times New Roman" w:hAnsi="Times New Roman"/>
                <w:color w:val="000000"/>
                <w:sz w:val="24"/>
                <w:szCs w:val="24"/>
                <w:lang w:eastAsia="ru-RU"/>
              </w:rPr>
              <w:t xml:space="preserve">Бутырский Г.А. Экспериментальные задачи по физике/ Г.А. </w:t>
            </w:r>
            <w:proofErr w:type="spellStart"/>
            <w:r w:rsidRPr="0070543D">
              <w:rPr>
                <w:rFonts w:ascii="Times New Roman" w:eastAsia="Times New Roman" w:hAnsi="Times New Roman"/>
                <w:color w:val="000000"/>
                <w:sz w:val="24"/>
                <w:szCs w:val="24"/>
                <w:lang w:eastAsia="ru-RU"/>
              </w:rPr>
              <w:t>Бутырсий</w:t>
            </w:r>
            <w:proofErr w:type="spellEnd"/>
            <w:r w:rsidRPr="0070543D">
              <w:rPr>
                <w:rFonts w:ascii="Times New Roman" w:eastAsia="Times New Roman" w:hAnsi="Times New Roman"/>
                <w:color w:val="000000"/>
                <w:sz w:val="24"/>
                <w:szCs w:val="24"/>
                <w:lang w:eastAsia="ru-RU"/>
              </w:rPr>
              <w:t xml:space="preserve">, Ю.А. </w:t>
            </w:r>
            <w:proofErr w:type="spellStart"/>
            <w:r w:rsidRPr="0070543D">
              <w:rPr>
                <w:rFonts w:ascii="Times New Roman" w:eastAsia="Times New Roman" w:hAnsi="Times New Roman"/>
                <w:color w:val="000000"/>
                <w:sz w:val="24"/>
                <w:szCs w:val="24"/>
                <w:lang w:eastAsia="ru-RU"/>
              </w:rPr>
              <w:t>Сауров</w:t>
            </w:r>
            <w:proofErr w:type="spellEnd"/>
            <w:r w:rsidRPr="0070543D">
              <w:rPr>
                <w:rFonts w:ascii="Times New Roman" w:eastAsia="Times New Roman" w:hAnsi="Times New Roman"/>
                <w:color w:val="000000"/>
                <w:sz w:val="24"/>
                <w:szCs w:val="24"/>
                <w:lang w:eastAsia="ru-RU"/>
              </w:rPr>
              <w:t>.-М.: Просвещение, 1998.</w:t>
            </w:r>
          </w:p>
          <w:p w:rsidR="0070543D" w:rsidRPr="0070543D" w:rsidRDefault="0070543D" w:rsidP="004A05E6">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r w:rsidRPr="0070543D">
              <w:rPr>
                <w:rFonts w:ascii="Times New Roman" w:eastAsia="Times New Roman" w:hAnsi="Times New Roman"/>
                <w:color w:val="000000"/>
                <w:sz w:val="24"/>
                <w:szCs w:val="24"/>
                <w:lang w:eastAsia="ru-RU"/>
              </w:rPr>
              <w:t xml:space="preserve">Зорин Н.И. Контрольно-измерительные материалы. Физика. 7 класс.-2-е изд., </w:t>
            </w:r>
            <w:proofErr w:type="spellStart"/>
            <w:r w:rsidRPr="0070543D">
              <w:rPr>
                <w:rFonts w:ascii="Times New Roman" w:eastAsia="Times New Roman" w:hAnsi="Times New Roman"/>
                <w:color w:val="000000"/>
                <w:sz w:val="24"/>
                <w:szCs w:val="24"/>
                <w:lang w:eastAsia="ru-RU"/>
              </w:rPr>
              <w:t>перераб</w:t>
            </w:r>
            <w:proofErr w:type="spellEnd"/>
            <w:r w:rsidRPr="0070543D">
              <w:rPr>
                <w:rFonts w:ascii="Times New Roman" w:eastAsia="Times New Roman" w:hAnsi="Times New Roman"/>
                <w:color w:val="000000"/>
                <w:sz w:val="24"/>
                <w:szCs w:val="24"/>
                <w:lang w:eastAsia="ru-RU"/>
              </w:rPr>
              <w:t>.- М.:ВАКО, 2013г.</w:t>
            </w:r>
          </w:p>
          <w:p w:rsidR="0070543D" w:rsidRPr="0070543D" w:rsidRDefault="0070543D" w:rsidP="004A05E6">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Кабардин</w:t>
            </w:r>
            <w:proofErr w:type="spellEnd"/>
            <w:r w:rsidRPr="0070543D">
              <w:rPr>
                <w:rFonts w:ascii="Times New Roman" w:eastAsia="Times New Roman" w:hAnsi="Times New Roman"/>
                <w:color w:val="000000"/>
                <w:sz w:val="24"/>
                <w:szCs w:val="24"/>
                <w:lang w:eastAsia="ru-RU"/>
              </w:rPr>
              <w:t xml:space="preserve"> О.Ф. Задачи по физике/ О.Ф. </w:t>
            </w:r>
            <w:proofErr w:type="spellStart"/>
            <w:r w:rsidRPr="0070543D">
              <w:rPr>
                <w:rFonts w:ascii="Times New Roman" w:eastAsia="Times New Roman" w:hAnsi="Times New Roman"/>
                <w:color w:val="000000"/>
                <w:sz w:val="24"/>
                <w:szCs w:val="24"/>
                <w:lang w:eastAsia="ru-RU"/>
              </w:rPr>
              <w:t>Кабардин</w:t>
            </w:r>
            <w:proofErr w:type="spellEnd"/>
            <w:r w:rsidRPr="0070543D">
              <w:rPr>
                <w:rFonts w:ascii="Times New Roman" w:eastAsia="Times New Roman" w:hAnsi="Times New Roman"/>
                <w:color w:val="000000"/>
                <w:sz w:val="24"/>
                <w:szCs w:val="24"/>
                <w:lang w:eastAsia="ru-RU"/>
              </w:rPr>
              <w:t>, В.А. Орлов, А.Р.</w:t>
            </w:r>
            <w:proofErr w:type="spellStart"/>
            <w:r w:rsidRPr="0070543D">
              <w:rPr>
                <w:rFonts w:ascii="Times New Roman" w:eastAsia="Times New Roman" w:hAnsi="Times New Roman"/>
                <w:color w:val="000000"/>
                <w:sz w:val="24"/>
                <w:szCs w:val="24"/>
                <w:lang w:eastAsia="ru-RU"/>
              </w:rPr>
              <w:t>Зильберман</w:t>
            </w:r>
            <w:proofErr w:type="spellEnd"/>
            <w:r w:rsidRPr="0070543D">
              <w:rPr>
                <w:rFonts w:ascii="Times New Roman" w:eastAsia="Times New Roman" w:hAnsi="Times New Roman"/>
                <w:color w:val="000000"/>
                <w:sz w:val="24"/>
                <w:szCs w:val="24"/>
                <w:lang w:eastAsia="ru-RU"/>
              </w:rPr>
              <w:t>.-</w:t>
            </w:r>
            <w:proofErr w:type="spellStart"/>
            <w:r w:rsidRPr="0070543D">
              <w:rPr>
                <w:rFonts w:ascii="Times New Roman" w:eastAsia="Times New Roman" w:hAnsi="Times New Roman"/>
                <w:color w:val="000000"/>
                <w:sz w:val="24"/>
                <w:szCs w:val="24"/>
                <w:lang w:eastAsia="ru-RU"/>
              </w:rPr>
              <w:t>М.:Дрофа</w:t>
            </w:r>
            <w:proofErr w:type="spellEnd"/>
            <w:r w:rsidRPr="0070543D">
              <w:rPr>
                <w:rFonts w:ascii="Times New Roman" w:eastAsia="Times New Roman" w:hAnsi="Times New Roman"/>
                <w:color w:val="000000"/>
                <w:sz w:val="24"/>
                <w:szCs w:val="24"/>
                <w:lang w:eastAsia="ru-RU"/>
              </w:rPr>
              <w:t>, 2007.</w:t>
            </w:r>
          </w:p>
          <w:p w:rsidR="0070543D" w:rsidRPr="0070543D" w:rsidRDefault="0070543D" w:rsidP="004A05E6">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Кирик</w:t>
            </w:r>
            <w:proofErr w:type="spellEnd"/>
            <w:r w:rsidRPr="0070543D">
              <w:rPr>
                <w:rFonts w:ascii="Times New Roman" w:eastAsia="Times New Roman" w:hAnsi="Times New Roman"/>
                <w:color w:val="000000"/>
                <w:sz w:val="24"/>
                <w:szCs w:val="24"/>
                <w:lang w:eastAsia="ru-RU"/>
              </w:rPr>
              <w:t xml:space="preserve"> Л.А. Физика. Самостоятельные и контрольные работы. 7 класс. М.:</w:t>
            </w:r>
            <w:proofErr w:type="spellStart"/>
            <w:r w:rsidRPr="0070543D">
              <w:rPr>
                <w:rFonts w:ascii="Times New Roman" w:eastAsia="Times New Roman" w:hAnsi="Times New Roman"/>
                <w:color w:val="000000"/>
                <w:sz w:val="24"/>
                <w:szCs w:val="24"/>
                <w:lang w:eastAsia="ru-RU"/>
              </w:rPr>
              <w:t>Илекса</w:t>
            </w:r>
            <w:proofErr w:type="spellEnd"/>
            <w:r w:rsidRPr="0070543D">
              <w:rPr>
                <w:rFonts w:ascii="Times New Roman" w:eastAsia="Times New Roman" w:hAnsi="Times New Roman"/>
                <w:color w:val="000000"/>
                <w:sz w:val="24"/>
                <w:szCs w:val="24"/>
                <w:lang w:eastAsia="ru-RU"/>
              </w:rPr>
              <w:t>, 2002</w:t>
            </w:r>
          </w:p>
          <w:p w:rsidR="0070543D" w:rsidRPr="0070543D" w:rsidRDefault="0070543D" w:rsidP="004A05E6">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Лукашик</w:t>
            </w:r>
            <w:proofErr w:type="spellEnd"/>
            <w:r w:rsidRPr="0070543D">
              <w:rPr>
                <w:rFonts w:ascii="Times New Roman" w:eastAsia="Times New Roman" w:hAnsi="Times New Roman"/>
                <w:color w:val="000000"/>
                <w:sz w:val="24"/>
                <w:szCs w:val="24"/>
                <w:lang w:eastAsia="ru-RU"/>
              </w:rPr>
              <w:t xml:space="preserve"> В.И., Е.В. Иванова «Сборник задач по физике» для 7-8 классов. М. Просвещение, 2003 г.</w:t>
            </w:r>
          </w:p>
          <w:p w:rsidR="0070543D" w:rsidRPr="0070543D" w:rsidRDefault="0070543D" w:rsidP="004A05E6">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r w:rsidRPr="0070543D">
              <w:rPr>
                <w:rFonts w:ascii="Times New Roman" w:eastAsia="Times New Roman" w:hAnsi="Times New Roman"/>
                <w:color w:val="000000"/>
                <w:sz w:val="24"/>
                <w:szCs w:val="24"/>
                <w:lang w:eastAsia="ru-RU"/>
              </w:rPr>
              <w:t xml:space="preserve">Методическое пособие к учебнику Н.С. </w:t>
            </w:r>
            <w:proofErr w:type="spellStart"/>
            <w:r w:rsidRPr="0070543D">
              <w:rPr>
                <w:rFonts w:ascii="Times New Roman" w:eastAsia="Times New Roman" w:hAnsi="Times New Roman"/>
                <w:color w:val="000000"/>
                <w:sz w:val="24"/>
                <w:szCs w:val="24"/>
                <w:lang w:eastAsia="ru-RU"/>
              </w:rPr>
              <w:t>Пурышевой</w:t>
            </w:r>
            <w:proofErr w:type="spellEnd"/>
            <w:r w:rsidRPr="0070543D">
              <w:rPr>
                <w:rFonts w:ascii="Times New Roman" w:eastAsia="Times New Roman" w:hAnsi="Times New Roman"/>
                <w:color w:val="000000"/>
                <w:sz w:val="24"/>
                <w:szCs w:val="24"/>
                <w:lang w:eastAsia="ru-RU"/>
              </w:rPr>
              <w:t xml:space="preserve">, Н.Е. </w:t>
            </w:r>
            <w:proofErr w:type="spellStart"/>
            <w:r w:rsidRPr="0070543D">
              <w:rPr>
                <w:rFonts w:ascii="Times New Roman" w:eastAsia="Times New Roman" w:hAnsi="Times New Roman"/>
                <w:color w:val="000000"/>
                <w:sz w:val="24"/>
                <w:szCs w:val="24"/>
                <w:lang w:eastAsia="ru-RU"/>
              </w:rPr>
              <w:t>Важеевской</w:t>
            </w:r>
            <w:proofErr w:type="spellEnd"/>
            <w:r w:rsidRPr="0070543D">
              <w:rPr>
                <w:rFonts w:ascii="Times New Roman" w:eastAsia="Times New Roman" w:hAnsi="Times New Roman"/>
                <w:color w:val="000000"/>
                <w:sz w:val="24"/>
                <w:szCs w:val="24"/>
                <w:lang w:eastAsia="ru-RU"/>
              </w:rPr>
              <w:t>. Физика 7 класс, М.:Дрофа,2012.</w:t>
            </w:r>
          </w:p>
          <w:p w:rsidR="0070543D" w:rsidRPr="0070543D" w:rsidRDefault="0070543D" w:rsidP="004A05E6">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Пурышева</w:t>
            </w:r>
            <w:proofErr w:type="spellEnd"/>
            <w:r w:rsidRPr="0070543D">
              <w:rPr>
                <w:rFonts w:ascii="Times New Roman" w:eastAsia="Times New Roman" w:hAnsi="Times New Roman"/>
                <w:color w:val="000000"/>
                <w:sz w:val="24"/>
                <w:szCs w:val="24"/>
                <w:lang w:eastAsia="ru-RU"/>
              </w:rPr>
              <w:t xml:space="preserve"> Н.С., </w:t>
            </w:r>
            <w:proofErr w:type="spellStart"/>
            <w:r w:rsidRPr="0070543D">
              <w:rPr>
                <w:rFonts w:ascii="Times New Roman" w:eastAsia="Times New Roman" w:hAnsi="Times New Roman"/>
                <w:color w:val="000000"/>
                <w:sz w:val="24"/>
                <w:szCs w:val="24"/>
                <w:lang w:eastAsia="ru-RU"/>
              </w:rPr>
              <w:t>Важеевск</w:t>
            </w:r>
            <w:r>
              <w:rPr>
                <w:rFonts w:ascii="Times New Roman" w:eastAsia="Times New Roman" w:hAnsi="Times New Roman"/>
                <w:color w:val="000000"/>
                <w:sz w:val="24"/>
                <w:szCs w:val="24"/>
                <w:lang w:eastAsia="ru-RU"/>
              </w:rPr>
              <w:t>ая</w:t>
            </w:r>
            <w:proofErr w:type="spellEnd"/>
            <w:r>
              <w:rPr>
                <w:rFonts w:ascii="Times New Roman" w:eastAsia="Times New Roman" w:hAnsi="Times New Roman"/>
                <w:color w:val="000000"/>
                <w:sz w:val="24"/>
                <w:szCs w:val="24"/>
                <w:lang w:eastAsia="ru-RU"/>
              </w:rPr>
              <w:t xml:space="preserve"> Н.Е. Физика-7.М.: Дрофа, 2017</w:t>
            </w:r>
          </w:p>
          <w:p w:rsidR="0070543D" w:rsidRPr="0070543D" w:rsidRDefault="0070543D" w:rsidP="004A05E6">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Тульчинский</w:t>
            </w:r>
            <w:proofErr w:type="spellEnd"/>
            <w:r w:rsidRPr="0070543D">
              <w:rPr>
                <w:rFonts w:ascii="Times New Roman" w:eastAsia="Times New Roman" w:hAnsi="Times New Roman"/>
                <w:color w:val="000000"/>
                <w:sz w:val="24"/>
                <w:szCs w:val="24"/>
                <w:lang w:eastAsia="ru-RU"/>
              </w:rPr>
              <w:t xml:space="preserve"> М.Е. Качественные задачи по физике/ М.Е. </w:t>
            </w:r>
            <w:proofErr w:type="spellStart"/>
            <w:r w:rsidRPr="0070543D">
              <w:rPr>
                <w:rFonts w:ascii="Times New Roman" w:eastAsia="Times New Roman" w:hAnsi="Times New Roman"/>
                <w:color w:val="000000"/>
                <w:sz w:val="24"/>
                <w:szCs w:val="24"/>
                <w:lang w:eastAsia="ru-RU"/>
              </w:rPr>
              <w:t>Тульчинский</w:t>
            </w:r>
            <w:proofErr w:type="spellEnd"/>
            <w:r w:rsidRPr="0070543D">
              <w:rPr>
                <w:rFonts w:ascii="Times New Roman" w:eastAsia="Times New Roman" w:hAnsi="Times New Roman"/>
                <w:color w:val="000000"/>
                <w:sz w:val="24"/>
                <w:szCs w:val="24"/>
                <w:lang w:eastAsia="ru-RU"/>
              </w:rPr>
              <w:t>.- М.:Просвещение,1972.</w:t>
            </w:r>
          </w:p>
          <w:p w:rsidR="003727DB" w:rsidRPr="009429D7" w:rsidRDefault="003727DB" w:rsidP="00A64AC9">
            <w:pPr>
              <w:pStyle w:val="11"/>
              <w:jc w:val="left"/>
              <w:rPr>
                <w:rFonts w:ascii="Times New Roman" w:hAnsi="Times New Roman"/>
                <w:b/>
                <w:i/>
                <w:sz w:val="24"/>
                <w:szCs w:val="24"/>
              </w:rPr>
            </w:pPr>
            <w:r w:rsidRPr="009429D7">
              <w:rPr>
                <w:rFonts w:ascii="Times New Roman" w:hAnsi="Times New Roman"/>
                <w:b/>
                <w:i/>
                <w:sz w:val="24"/>
                <w:szCs w:val="24"/>
              </w:rPr>
              <w:t>Для учащихся:</w:t>
            </w:r>
          </w:p>
          <w:p w:rsidR="0070543D" w:rsidRPr="0070543D" w:rsidRDefault="0070543D" w:rsidP="004A05E6">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70543D">
              <w:rPr>
                <w:rFonts w:ascii="Times New Roman" w:eastAsia="Times New Roman" w:hAnsi="Times New Roman"/>
                <w:color w:val="000000"/>
                <w:sz w:val="24"/>
                <w:szCs w:val="24"/>
                <w:lang w:eastAsia="ru-RU"/>
              </w:rPr>
              <w:t xml:space="preserve">Зорин Н.И. Контрольно-измерительные материалы. Физика. 7 класс.-2-е изд., </w:t>
            </w:r>
            <w:proofErr w:type="spellStart"/>
            <w:r w:rsidRPr="0070543D">
              <w:rPr>
                <w:rFonts w:ascii="Times New Roman" w:eastAsia="Times New Roman" w:hAnsi="Times New Roman"/>
                <w:color w:val="000000"/>
                <w:sz w:val="24"/>
                <w:szCs w:val="24"/>
                <w:lang w:eastAsia="ru-RU"/>
              </w:rPr>
              <w:t>перераб</w:t>
            </w:r>
            <w:proofErr w:type="spellEnd"/>
            <w:r w:rsidRPr="0070543D">
              <w:rPr>
                <w:rFonts w:ascii="Times New Roman" w:eastAsia="Times New Roman" w:hAnsi="Times New Roman"/>
                <w:color w:val="000000"/>
                <w:sz w:val="24"/>
                <w:szCs w:val="24"/>
                <w:lang w:eastAsia="ru-RU"/>
              </w:rPr>
              <w:t>.- М.:ВАКО, 2013г.</w:t>
            </w:r>
          </w:p>
          <w:p w:rsidR="0070543D" w:rsidRPr="0070543D" w:rsidRDefault="0070543D" w:rsidP="004A05E6">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Кирик</w:t>
            </w:r>
            <w:proofErr w:type="spellEnd"/>
            <w:r w:rsidRPr="0070543D">
              <w:rPr>
                <w:rFonts w:ascii="Times New Roman" w:eastAsia="Times New Roman" w:hAnsi="Times New Roman"/>
                <w:color w:val="000000"/>
                <w:sz w:val="24"/>
                <w:szCs w:val="24"/>
                <w:lang w:eastAsia="ru-RU"/>
              </w:rPr>
              <w:t xml:space="preserve"> Л.А. Физика. Самостоятельные и контрольные работы. 7 класс. М.:</w:t>
            </w:r>
            <w:proofErr w:type="spellStart"/>
            <w:r w:rsidRPr="0070543D">
              <w:rPr>
                <w:rFonts w:ascii="Times New Roman" w:eastAsia="Times New Roman" w:hAnsi="Times New Roman"/>
                <w:color w:val="000000"/>
                <w:sz w:val="24"/>
                <w:szCs w:val="24"/>
                <w:lang w:eastAsia="ru-RU"/>
              </w:rPr>
              <w:t>Илекса</w:t>
            </w:r>
            <w:proofErr w:type="spellEnd"/>
            <w:r w:rsidRPr="0070543D">
              <w:rPr>
                <w:rFonts w:ascii="Times New Roman" w:eastAsia="Times New Roman" w:hAnsi="Times New Roman"/>
                <w:color w:val="000000"/>
                <w:sz w:val="24"/>
                <w:szCs w:val="24"/>
                <w:lang w:eastAsia="ru-RU"/>
              </w:rPr>
              <w:t>, 2002</w:t>
            </w:r>
          </w:p>
          <w:p w:rsidR="0070543D" w:rsidRPr="0070543D" w:rsidRDefault="0070543D" w:rsidP="004A05E6">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Лукашик</w:t>
            </w:r>
            <w:proofErr w:type="spellEnd"/>
            <w:r w:rsidRPr="0070543D">
              <w:rPr>
                <w:rFonts w:ascii="Times New Roman" w:eastAsia="Times New Roman" w:hAnsi="Times New Roman"/>
                <w:color w:val="000000"/>
                <w:sz w:val="24"/>
                <w:szCs w:val="24"/>
                <w:lang w:eastAsia="ru-RU"/>
              </w:rPr>
              <w:t xml:space="preserve"> В.И., Е.В. Иванова «Сборник задач по физике» для 7-8 классов. М. Просвещение, 2003 г.</w:t>
            </w:r>
          </w:p>
          <w:p w:rsidR="0070543D" w:rsidRPr="0070543D" w:rsidRDefault="0070543D" w:rsidP="004A05E6">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70543D">
              <w:rPr>
                <w:rFonts w:ascii="Times New Roman" w:eastAsia="Times New Roman" w:hAnsi="Times New Roman"/>
                <w:color w:val="000000"/>
                <w:sz w:val="24"/>
                <w:szCs w:val="24"/>
                <w:lang w:eastAsia="ru-RU"/>
              </w:rPr>
              <w:t>Перельман Я.И. занимательная физика.- М.: Наука, 1980 г.</w:t>
            </w:r>
          </w:p>
          <w:p w:rsidR="0070543D" w:rsidRPr="0070543D" w:rsidRDefault="0070543D" w:rsidP="004A05E6">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0543D">
              <w:rPr>
                <w:rFonts w:ascii="Times New Roman" w:eastAsia="Times New Roman" w:hAnsi="Times New Roman"/>
                <w:color w:val="000000"/>
                <w:sz w:val="24"/>
                <w:szCs w:val="24"/>
                <w:lang w:eastAsia="ru-RU"/>
              </w:rPr>
              <w:t>Пурышева</w:t>
            </w:r>
            <w:proofErr w:type="spellEnd"/>
            <w:r w:rsidRPr="0070543D">
              <w:rPr>
                <w:rFonts w:ascii="Times New Roman" w:eastAsia="Times New Roman" w:hAnsi="Times New Roman"/>
                <w:color w:val="000000"/>
                <w:sz w:val="24"/>
                <w:szCs w:val="24"/>
                <w:lang w:eastAsia="ru-RU"/>
              </w:rPr>
              <w:t xml:space="preserve"> Н.С., </w:t>
            </w:r>
            <w:proofErr w:type="spellStart"/>
            <w:r w:rsidRPr="0070543D">
              <w:rPr>
                <w:rFonts w:ascii="Times New Roman" w:eastAsia="Times New Roman" w:hAnsi="Times New Roman"/>
                <w:color w:val="000000"/>
                <w:sz w:val="24"/>
                <w:szCs w:val="24"/>
                <w:lang w:eastAsia="ru-RU"/>
              </w:rPr>
              <w:t>Важеевск</w:t>
            </w:r>
            <w:r>
              <w:rPr>
                <w:rFonts w:ascii="Times New Roman" w:eastAsia="Times New Roman" w:hAnsi="Times New Roman"/>
                <w:color w:val="000000"/>
                <w:sz w:val="24"/>
                <w:szCs w:val="24"/>
                <w:lang w:eastAsia="ru-RU"/>
              </w:rPr>
              <w:t>ая</w:t>
            </w:r>
            <w:proofErr w:type="spellEnd"/>
            <w:r>
              <w:rPr>
                <w:rFonts w:ascii="Times New Roman" w:eastAsia="Times New Roman" w:hAnsi="Times New Roman"/>
                <w:color w:val="000000"/>
                <w:sz w:val="24"/>
                <w:szCs w:val="24"/>
                <w:lang w:eastAsia="ru-RU"/>
              </w:rPr>
              <w:t xml:space="preserve"> Н.Е. Физика-7.М.: Дрофа, 2017</w:t>
            </w:r>
          </w:p>
          <w:p w:rsidR="00034C2B" w:rsidRDefault="00034C2B" w:rsidP="004A05E6">
            <w:pPr>
              <w:pStyle w:val="p1"/>
              <w:numPr>
                <w:ilvl w:val="0"/>
                <w:numId w:val="18"/>
              </w:numPr>
              <w:spacing w:before="0" w:beforeAutospacing="0" w:after="75" w:afterAutospacing="0"/>
              <w:jc w:val="both"/>
              <w:outlineLvl w:val="0"/>
              <w:rPr>
                <w:shd w:val="clear" w:color="auto" w:fill="FFFFFF"/>
              </w:rPr>
            </w:pPr>
            <w:r>
              <w:rPr>
                <w:shd w:val="clear" w:color="auto" w:fill="FFFFFF"/>
              </w:rPr>
              <w:t xml:space="preserve">Научно-популярный физико-математический журнал для школьников и студентов «Квант» </w:t>
            </w:r>
            <w:hyperlink r:id="rId10" w:history="1">
              <w:r w:rsidR="00CC61BC" w:rsidRPr="004933C0">
                <w:rPr>
                  <w:rStyle w:val="a8"/>
                  <w:shd w:val="clear" w:color="auto" w:fill="FFFFFF"/>
                </w:rPr>
                <w:t>http://</w:t>
              </w:r>
              <w:r w:rsidR="00CC61BC" w:rsidRPr="004933C0">
                <w:rPr>
                  <w:rStyle w:val="a8"/>
                  <w:shd w:val="clear" w:color="auto" w:fill="FFFFFF"/>
                  <w:lang w:val="en-US"/>
                </w:rPr>
                <w:t>www</w:t>
              </w:r>
              <w:r w:rsidR="00CC61BC" w:rsidRPr="00CC61BC">
                <w:rPr>
                  <w:rStyle w:val="a8"/>
                  <w:shd w:val="clear" w:color="auto" w:fill="FFFFFF"/>
                </w:rPr>
                <w:t>.</w:t>
              </w:r>
              <w:proofErr w:type="spellStart"/>
              <w:r w:rsidR="00CC61BC" w:rsidRPr="004933C0">
                <w:rPr>
                  <w:rStyle w:val="a8"/>
                  <w:shd w:val="clear" w:color="auto" w:fill="FFFFFF"/>
                  <w:lang w:val="en-US"/>
                </w:rPr>
                <w:t>kvant</w:t>
              </w:r>
              <w:proofErr w:type="spellEnd"/>
              <w:r w:rsidR="00CC61BC" w:rsidRPr="00CC61BC">
                <w:rPr>
                  <w:rStyle w:val="a8"/>
                  <w:shd w:val="clear" w:color="auto" w:fill="FFFFFF"/>
                </w:rPr>
                <w:t>.</w:t>
              </w:r>
              <w:r w:rsidR="00CC61BC" w:rsidRPr="004933C0">
                <w:rPr>
                  <w:rStyle w:val="a8"/>
                  <w:shd w:val="clear" w:color="auto" w:fill="FFFFFF"/>
                  <w:lang w:val="en-US"/>
                </w:rPr>
                <w:t>info</w:t>
              </w:r>
              <w:r w:rsidR="00CC61BC" w:rsidRPr="004933C0">
                <w:rPr>
                  <w:rStyle w:val="a8"/>
                  <w:shd w:val="clear" w:color="auto" w:fill="FFFFFF"/>
                </w:rPr>
                <w:t>/</w:t>
              </w:r>
            </w:hyperlink>
          </w:p>
          <w:p w:rsidR="003727DB" w:rsidRPr="00941290" w:rsidRDefault="003727DB" w:rsidP="0070543D">
            <w:pPr>
              <w:pStyle w:val="p1"/>
              <w:spacing w:before="0" w:beforeAutospacing="0" w:after="75" w:afterAutospacing="0"/>
              <w:ind w:left="720"/>
              <w:jc w:val="both"/>
              <w:outlineLvl w:val="0"/>
            </w:pPr>
          </w:p>
        </w:tc>
      </w:tr>
      <w:tr w:rsidR="003727DB">
        <w:tc>
          <w:tcPr>
            <w:tcW w:w="1951" w:type="dxa"/>
            <w:tcBorders>
              <w:top w:val="single" w:sz="4" w:space="0" w:color="auto"/>
              <w:left w:val="single" w:sz="4" w:space="0" w:color="auto"/>
              <w:bottom w:val="single" w:sz="4" w:space="0" w:color="auto"/>
              <w:right w:val="single" w:sz="4" w:space="0" w:color="auto"/>
            </w:tcBorders>
          </w:tcPr>
          <w:p w:rsidR="00072C96" w:rsidRDefault="00072C96" w:rsidP="00465CBF">
            <w:pPr>
              <w:pStyle w:val="11"/>
              <w:rPr>
                <w:rFonts w:ascii="Times New Roman" w:hAnsi="Times New Roman"/>
                <w:b/>
                <w:sz w:val="24"/>
                <w:szCs w:val="24"/>
              </w:rPr>
            </w:pPr>
          </w:p>
          <w:p w:rsidR="003727DB" w:rsidRPr="00941290" w:rsidRDefault="003727DB" w:rsidP="00465CBF">
            <w:pPr>
              <w:pStyle w:val="11"/>
              <w:rPr>
                <w:rFonts w:ascii="Times New Roman" w:hAnsi="Times New Roman"/>
                <w:b/>
                <w:sz w:val="24"/>
                <w:szCs w:val="24"/>
              </w:rPr>
            </w:pPr>
            <w:r w:rsidRPr="00941290">
              <w:rPr>
                <w:rFonts w:ascii="Times New Roman" w:hAnsi="Times New Roman"/>
                <w:b/>
                <w:sz w:val="24"/>
                <w:szCs w:val="24"/>
              </w:rPr>
              <w:t>4. Материально-техническое обеспечение образовательного процесса</w:t>
            </w:r>
          </w:p>
        </w:tc>
        <w:tc>
          <w:tcPr>
            <w:tcW w:w="8271" w:type="dxa"/>
            <w:tcBorders>
              <w:top w:val="single" w:sz="4" w:space="0" w:color="auto"/>
              <w:left w:val="single" w:sz="4" w:space="0" w:color="auto"/>
              <w:bottom w:val="single" w:sz="4" w:space="0" w:color="auto"/>
              <w:right w:val="single" w:sz="4" w:space="0" w:color="auto"/>
            </w:tcBorders>
          </w:tcPr>
          <w:p w:rsidR="00904D5C" w:rsidRDefault="00904D5C" w:rsidP="00A64AC9">
            <w:pPr>
              <w:pStyle w:val="p1"/>
              <w:spacing w:before="0" w:beforeAutospacing="0" w:after="0" w:afterAutospacing="0"/>
              <w:rPr>
                <w:b/>
              </w:rPr>
            </w:pPr>
          </w:p>
          <w:p w:rsidR="00882219" w:rsidRPr="00882219" w:rsidRDefault="00882219" w:rsidP="00882219">
            <w:pPr>
              <w:spacing w:after="0" w:line="240" w:lineRule="auto"/>
              <w:rPr>
                <w:rFonts w:ascii="Times New Roman" w:hAnsi="Times New Roman"/>
                <w:b/>
                <w:i/>
                <w:sz w:val="24"/>
                <w:szCs w:val="24"/>
              </w:rPr>
            </w:pPr>
            <w:proofErr w:type="spellStart"/>
            <w:r w:rsidRPr="00882219">
              <w:rPr>
                <w:rFonts w:ascii="Times New Roman" w:hAnsi="Times New Roman"/>
                <w:b/>
                <w:i/>
                <w:sz w:val="24"/>
                <w:szCs w:val="24"/>
              </w:rPr>
              <w:t>Учебно</w:t>
            </w:r>
            <w:proofErr w:type="spellEnd"/>
            <w:r w:rsidRPr="00882219">
              <w:rPr>
                <w:rFonts w:ascii="Times New Roman" w:hAnsi="Times New Roman"/>
                <w:b/>
                <w:i/>
                <w:sz w:val="24"/>
                <w:szCs w:val="24"/>
              </w:rPr>
              <w:t xml:space="preserve"> – практическое оборудование:</w:t>
            </w:r>
          </w:p>
          <w:p w:rsidR="00882219" w:rsidRDefault="00882219" w:rsidP="004A05E6">
            <w:pPr>
              <w:numPr>
                <w:ilvl w:val="0"/>
                <w:numId w:val="7"/>
              </w:numPr>
              <w:spacing w:after="0" w:line="240" w:lineRule="auto"/>
              <w:rPr>
                <w:rFonts w:ascii="Times New Roman" w:hAnsi="Times New Roman"/>
                <w:sz w:val="24"/>
                <w:szCs w:val="24"/>
              </w:rPr>
            </w:pPr>
            <w:r w:rsidRPr="005F321A">
              <w:rPr>
                <w:rFonts w:ascii="Times New Roman" w:hAnsi="Times New Roman"/>
                <w:sz w:val="24"/>
                <w:szCs w:val="24"/>
              </w:rPr>
              <w:t>Доска с магнитной поверхностью</w:t>
            </w:r>
          </w:p>
          <w:p w:rsidR="00882219" w:rsidRDefault="00882219" w:rsidP="004A05E6">
            <w:pPr>
              <w:numPr>
                <w:ilvl w:val="0"/>
                <w:numId w:val="7"/>
              </w:numPr>
              <w:spacing w:after="0" w:line="240" w:lineRule="auto"/>
              <w:rPr>
                <w:rFonts w:ascii="Times New Roman" w:hAnsi="Times New Roman"/>
                <w:sz w:val="24"/>
                <w:szCs w:val="24"/>
              </w:rPr>
            </w:pPr>
            <w:r w:rsidRPr="00882219">
              <w:rPr>
                <w:rFonts w:ascii="Times New Roman" w:hAnsi="Times New Roman"/>
                <w:sz w:val="24"/>
                <w:szCs w:val="24"/>
              </w:rPr>
              <w:t>Набор приспособлений для крепления таблиц</w:t>
            </w:r>
          </w:p>
          <w:p w:rsidR="00241D39" w:rsidRDefault="00241D39" w:rsidP="004A05E6">
            <w:pPr>
              <w:pStyle w:val="p1"/>
              <w:numPr>
                <w:ilvl w:val="0"/>
                <w:numId w:val="7"/>
              </w:numPr>
              <w:spacing w:before="0" w:beforeAutospacing="0" w:after="0" w:afterAutospacing="0"/>
            </w:pPr>
            <w:r>
              <w:t>Лабораторное оборудование</w:t>
            </w:r>
          </w:p>
          <w:p w:rsidR="009F15D2" w:rsidRDefault="009F15D2" w:rsidP="004A05E6">
            <w:pPr>
              <w:pStyle w:val="p1"/>
              <w:numPr>
                <w:ilvl w:val="0"/>
                <w:numId w:val="7"/>
              </w:numPr>
              <w:spacing w:before="0" w:beforeAutospacing="0" w:after="0" w:afterAutospacing="0"/>
            </w:pPr>
            <w:r>
              <w:t>Оборудование центра «Точка роста»</w:t>
            </w:r>
            <w:bookmarkStart w:id="1" w:name="_GoBack"/>
            <w:bookmarkEnd w:id="1"/>
          </w:p>
          <w:p w:rsidR="00241D39" w:rsidRPr="00882219" w:rsidRDefault="00241D39" w:rsidP="00241D39">
            <w:pPr>
              <w:spacing w:after="0" w:line="240" w:lineRule="auto"/>
              <w:ind w:left="720"/>
              <w:rPr>
                <w:rFonts w:ascii="Times New Roman" w:hAnsi="Times New Roman"/>
                <w:sz w:val="24"/>
                <w:szCs w:val="24"/>
              </w:rPr>
            </w:pPr>
          </w:p>
          <w:p w:rsidR="00882219" w:rsidRDefault="00882219" w:rsidP="00882219">
            <w:pPr>
              <w:spacing w:after="0" w:line="240" w:lineRule="auto"/>
              <w:rPr>
                <w:rFonts w:ascii="Times New Roman" w:hAnsi="Times New Roman"/>
                <w:b/>
                <w:i/>
                <w:sz w:val="24"/>
                <w:szCs w:val="24"/>
              </w:rPr>
            </w:pPr>
          </w:p>
          <w:p w:rsidR="00882219" w:rsidRDefault="00882219" w:rsidP="00882219">
            <w:pPr>
              <w:spacing w:after="0" w:line="240" w:lineRule="auto"/>
              <w:rPr>
                <w:rFonts w:ascii="Times New Roman" w:hAnsi="Times New Roman"/>
                <w:b/>
                <w:i/>
                <w:sz w:val="24"/>
                <w:szCs w:val="24"/>
              </w:rPr>
            </w:pPr>
            <w:r w:rsidRPr="00127615">
              <w:rPr>
                <w:rFonts w:ascii="Times New Roman" w:hAnsi="Times New Roman"/>
                <w:b/>
                <w:i/>
                <w:sz w:val="24"/>
                <w:szCs w:val="24"/>
              </w:rPr>
              <w:t>Технические средства обучения:</w:t>
            </w:r>
          </w:p>
          <w:p w:rsidR="00882219" w:rsidRDefault="00E93938" w:rsidP="004A05E6">
            <w:pPr>
              <w:numPr>
                <w:ilvl w:val="0"/>
                <w:numId w:val="7"/>
              </w:numPr>
              <w:spacing w:after="0" w:line="240" w:lineRule="auto"/>
              <w:rPr>
                <w:rFonts w:ascii="Times New Roman" w:hAnsi="Times New Roman"/>
                <w:b/>
                <w:i/>
                <w:sz w:val="24"/>
                <w:szCs w:val="24"/>
              </w:rPr>
            </w:pPr>
            <w:r>
              <w:rPr>
                <w:rFonts w:ascii="Times New Roman" w:hAnsi="Times New Roman"/>
                <w:sz w:val="24"/>
                <w:szCs w:val="24"/>
              </w:rPr>
              <w:t>Компьютер (н</w:t>
            </w:r>
            <w:r w:rsidR="00882219" w:rsidRPr="005F321A">
              <w:rPr>
                <w:rFonts w:ascii="Times New Roman" w:hAnsi="Times New Roman"/>
                <w:sz w:val="24"/>
                <w:szCs w:val="24"/>
              </w:rPr>
              <w:t>оутбук</w:t>
            </w:r>
            <w:r>
              <w:rPr>
                <w:rFonts w:ascii="Times New Roman" w:hAnsi="Times New Roman"/>
                <w:sz w:val="24"/>
                <w:szCs w:val="24"/>
              </w:rPr>
              <w:t>)</w:t>
            </w:r>
          </w:p>
          <w:p w:rsidR="00882219" w:rsidRDefault="00E93938" w:rsidP="004A05E6">
            <w:pPr>
              <w:numPr>
                <w:ilvl w:val="0"/>
                <w:numId w:val="7"/>
              </w:numPr>
              <w:spacing w:after="0" w:line="240" w:lineRule="auto"/>
              <w:rPr>
                <w:rFonts w:ascii="Times New Roman" w:hAnsi="Times New Roman"/>
                <w:b/>
                <w:i/>
                <w:sz w:val="24"/>
                <w:szCs w:val="24"/>
              </w:rPr>
            </w:pPr>
            <w:proofErr w:type="spellStart"/>
            <w:r>
              <w:rPr>
                <w:rFonts w:ascii="Times New Roman" w:hAnsi="Times New Roman"/>
                <w:sz w:val="24"/>
                <w:szCs w:val="24"/>
              </w:rPr>
              <w:t>Мультимедиап</w:t>
            </w:r>
            <w:r w:rsidR="00882219" w:rsidRPr="00882219">
              <w:rPr>
                <w:rFonts w:ascii="Times New Roman" w:hAnsi="Times New Roman"/>
                <w:sz w:val="24"/>
                <w:szCs w:val="24"/>
              </w:rPr>
              <w:t>роектор</w:t>
            </w:r>
            <w:proofErr w:type="spellEnd"/>
          </w:p>
          <w:p w:rsidR="00882219" w:rsidRPr="00E93938" w:rsidRDefault="00882219" w:rsidP="004A05E6">
            <w:pPr>
              <w:numPr>
                <w:ilvl w:val="0"/>
                <w:numId w:val="7"/>
              </w:numPr>
              <w:spacing w:after="0" w:line="240" w:lineRule="auto"/>
              <w:rPr>
                <w:rFonts w:ascii="Times New Roman" w:hAnsi="Times New Roman"/>
                <w:b/>
                <w:i/>
                <w:sz w:val="24"/>
                <w:szCs w:val="24"/>
              </w:rPr>
            </w:pPr>
            <w:r w:rsidRPr="00882219">
              <w:rPr>
                <w:rFonts w:ascii="Times New Roman" w:hAnsi="Times New Roman"/>
                <w:sz w:val="24"/>
                <w:szCs w:val="24"/>
              </w:rPr>
              <w:t xml:space="preserve"> Экран</w:t>
            </w:r>
            <w:r w:rsidR="00E93938">
              <w:rPr>
                <w:rFonts w:ascii="Times New Roman" w:hAnsi="Times New Roman"/>
                <w:sz w:val="24"/>
                <w:szCs w:val="24"/>
              </w:rPr>
              <w:t xml:space="preserve"> (на штативе или навесной)</w:t>
            </w:r>
          </w:p>
          <w:p w:rsidR="00882219" w:rsidRDefault="00882219" w:rsidP="00A64AC9">
            <w:pPr>
              <w:pStyle w:val="p1"/>
              <w:spacing w:before="0" w:beforeAutospacing="0" w:after="0" w:afterAutospacing="0"/>
              <w:rPr>
                <w:b/>
                <w:i/>
              </w:rPr>
            </w:pPr>
          </w:p>
          <w:p w:rsidR="00206FCC" w:rsidRPr="00904D5C" w:rsidRDefault="00206FCC" w:rsidP="00A64AC9">
            <w:pPr>
              <w:pStyle w:val="p1"/>
              <w:spacing w:before="0" w:beforeAutospacing="0" w:after="0" w:afterAutospacing="0"/>
              <w:rPr>
                <w:b/>
                <w:i/>
              </w:rPr>
            </w:pPr>
            <w:r w:rsidRPr="00904D5C">
              <w:rPr>
                <w:b/>
                <w:i/>
              </w:rPr>
              <w:t>Учебное и учебно-методическое обеспечение</w:t>
            </w:r>
            <w:r w:rsidR="001F7BBB">
              <w:rPr>
                <w:b/>
                <w:i/>
              </w:rPr>
              <w:t>:</w:t>
            </w:r>
          </w:p>
          <w:p w:rsidR="00882219" w:rsidRDefault="00FD253D" w:rsidP="004A05E6">
            <w:pPr>
              <w:pStyle w:val="p1"/>
              <w:numPr>
                <w:ilvl w:val="0"/>
                <w:numId w:val="7"/>
              </w:numPr>
              <w:spacing w:before="0" w:beforeAutospacing="0" w:after="0" w:afterAutospacing="0"/>
            </w:pPr>
            <w:r>
              <w:t>Тематические таблицы по физике</w:t>
            </w:r>
          </w:p>
          <w:p w:rsidR="00882219" w:rsidRDefault="00FD253D" w:rsidP="004A05E6">
            <w:pPr>
              <w:pStyle w:val="p1"/>
              <w:numPr>
                <w:ilvl w:val="0"/>
                <w:numId w:val="7"/>
              </w:numPr>
              <w:spacing w:before="0" w:beforeAutospacing="0" w:after="0" w:afterAutospacing="0"/>
            </w:pPr>
            <w:r>
              <w:t>Портреты</w:t>
            </w:r>
            <w:r w:rsidR="00206FCC">
              <w:t xml:space="preserve"> выдающихся </w:t>
            </w:r>
            <w:r>
              <w:t>физиков и астрономов.</w:t>
            </w:r>
          </w:p>
          <w:p w:rsidR="00206FCC" w:rsidRPr="00941290" w:rsidRDefault="00206FCC" w:rsidP="00A64AC9">
            <w:pPr>
              <w:pStyle w:val="p1"/>
              <w:spacing w:before="0" w:beforeAutospacing="0" w:after="0" w:afterAutospacing="0"/>
            </w:pPr>
          </w:p>
          <w:p w:rsidR="003727DB" w:rsidRPr="00882219" w:rsidRDefault="003727DB" w:rsidP="00A64AC9">
            <w:pPr>
              <w:pStyle w:val="p1"/>
              <w:spacing w:before="0" w:beforeAutospacing="0" w:after="0" w:afterAutospacing="0"/>
              <w:rPr>
                <w:b/>
                <w:i/>
              </w:rPr>
            </w:pPr>
            <w:r w:rsidRPr="00882219">
              <w:rPr>
                <w:b/>
                <w:i/>
              </w:rPr>
              <w:t>Интернет – ресурсы:</w:t>
            </w:r>
          </w:p>
          <w:p w:rsidR="00FD253D" w:rsidRDefault="003727DB" w:rsidP="004A05E6">
            <w:pPr>
              <w:pStyle w:val="p1"/>
              <w:numPr>
                <w:ilvl w:val="0"/>
                <w:numId w:val="7"/>
              </w:numPr>
              <w:spacing w:before="0" w:beforeAutospacing="0" w:after="0" w:afterAutospacing="0"/>
              <w:rPr>
                <w:rStyle w:val="s13"/>
              </w:rPr>
            </w:pPr>
            <w:r w:rsidRPr="00941290">
              <w:t xml:space="preserve">Единая коллекция цифровых образовательных ресурсов </w:t>
            </w:r>
            <w:hyperlink r:id="rId11" w:tgtFrame="_blank" w:history="1">
              <w:r w:rsidRPr="00941290">
                <w:rPr>
                  <w:rStyle w:val="s13"/>
                  <w:color w:val="0000FF"/>
                  <w:u w:val="single"/>
                </w:rPr>
                <w:t>http://school-</w:t>
              </w:r>
              <w:r w:rsidRPr="00941290">
                <w:rPr>
                  <w:rStyle w:val="s13"/>
                  <w:color w:val="0000FF"/>
                  <w:u w:val="single"/>
                </w:rPr>
                <w:lastRenderedPageBreak/>
                <w:t>collection.edu.ru/</w:t>
              </w:r>
            </w:hyperlink>
          </w:p>
          <w:p w:rsidR="00FD253D" w:rsidRPr="00FD253D" w:rsidRDefault="00FD253D" w:rsidP="004A05E6">
            <w:pPr>
              <w:pStyle w:val="p1"/>
              <w:numPr>
                <w:ilvl w:val="0"/>
                <w:numId w:val="7"/>
              </w:numPr>
              <w:spacing w:before="0" w:beforeAutospacing="0" w:after="0" w:afterAutospacing="0"/>
            </w:pPr>
            <w:r>
              <w:rPr>
                <w:rStyle w:val="s13"/>
              </w:rPr>
              <w:t xml:space="preserve">Коллекция цифровых образовательных ресурсов по курсу </w:t>
            </w:r>
            <w:proofErr w:type="spellStart"/>
            <w:r>
              <w:rPr>
                <w:rStyle w:val="s13"/>
              </w:rPr>
              <w:t>физики:</w:t>
            </w:r>
            <w:r>
              <w:rPr>
                <w:rStyle w:val="s13"/>
                <w:color w:val="0000FF"/>
                <w:u w:val="single"/>
              </w:rPr>
              <w:t>http</w:t>
            </w:r>
            <w:proofErr w:type="spellEnd"/>
            <w:r>
              <w:rPr>
                <w:rStyle w:val="s13"/>
                <w:color w:val="0000FF"/>
                <w:u w:val="single"/>
              </w:rPr>
              <w:t>://</w:t>
            </w:r>
            <w:r>
              <w:rPr>
                <w:rStyle w:val="s13"/>
                <w:color w:val="0000FF"/>
                <w:u w:val="single"/>
                <w:lang w:val="en-US"/>
              </w:rPr>
              <w:t>www</w:t>
            </w:r>
            <w:r w:rsidRPr="00FD253D">
              <w:rPr>
                <w:rStyle w:val="s13"/>
                <w:color w:val="0000FF"/>
                <w:u w:val="single"/>
              </w:rPr>
              <w:t>.</w:t>
            </w:r>
            <w:proofErr w:type="spellStart"/>
            <w:r>
              <w:rPr>
                <w:rStyle w:val="s13"/>
                <w:color w:val="0000FF"/>
                <w:u w:val="single"/>
                <w:lang w:val="en-US"/>
              </w:rPr>
              <w:t>vaklass</w:t>
            </w:r>
            <w:proofErr w:type="spellEnd"/>
            <w:r w:rsidRPr="00FD253D">
              <w:rPr>
                <w:rStyle w:val="s13"/>
                <w:color w:val="0000FF"/>
                <w:u w:val="single"/>
              </w:rPr>
              <w:t>.</w:t>
            </w:r>
            <w:proofErr w:type="spellStart"/>
            <w:r>
              <w:rPr>
                <w:rStyle w:val="s13"/>
                <w:color w:val="0000FF"/>
                <w:u w:val="single"/>
                <w:lang w:val="en-US"/>
              </w:rPr>
              <w:t>ru</w:t>
            </w:r>
            <w:proofErr w:type="spellEnd"/>
            <w:r>
              <w:rPr>
                <w:rStyle w:val="s13"/>
                <w:color w:val="0000FF"/>
                <w:u w:val="single"/>
              </w:rPr>
              <w:t>/</w:t>
            </w:r>
            <w:r>
              <w:rPr>
                <w:rStyle w:val="s13"/>
                <w:color w:val="0000FF"/>
                <w:u w:val="single"/>
                <w:lang w:val="en-US"/>
              </w:rPr>
              <w:t>p</w:t>
            </w:r>
            <w:r>
              <w:rPr>
                <w:rStyle w:val="s13"/>
                <w:color w:val="0000FF"/>
                <w:u w:val="single"/>
              </w:rPr>
              <w:t>/</w:t>
            </w:r>
            <w:proofErr w:type="spellStart"/>
            <w:r>
              <w:rPr>
                <w:rStyle w:val="s13"/>
                <w:color w:val="0000FF"/>
                <w:u w:val="single"/>
                <w:lang w:val="en-US"/>
              </w:rPr>
              <w:t>fizika</w:t>
            </w:r>
            <w:proofErr w:type="spellEnd"/>
          </w:p>
          <w:p w:rsidR="003727DB" w:rsidRDefault="003727DB" w:rsidP="004A05E6">
            <w:pPr>
              <w:pStyle w:val="p1"/>
              <w:numPr>
                <w:ilvl w:val="0"/>
                <w:numId w:val="7"/>
              </w:numPr>
              <w:spacing w:before="0" w:beforeAutospacing="0" w:after="0" w:afterAutospacing="0"/>
            </w:pPr>
            <w:r w:rsidRPr="00941290">
              <w:t xml:space="preserve">Федеральный центр информационно-образовательных ресурсов </w:t>
            </w:r>
            <w:hyperlink r:id="rId12" w:tgtFrame="_blank" w:history="1">
              <w:r w:rsidRPr="00127615">
                <w:rPr>
                  <w:rStyle w:val="s13"/>
                  <w:color w:val="0000FF"/>
                  <w:u w:val="single"/>
                </w:rPr>
                <w:t>http://fcior.edu.ru/</w:t>
              </w:r>
            </w:hyperlink>
          </w:p>
          <w:p w:rsidR="00127615" w:rsidRPr="00127615" w:rsidRDefault="00127615" w:rsidP="004A05E6">
            <w:pPr>
              <w:pStyle w:val="p1"/>
              <w:numPr>
                <w:ilvl w:val="0"/>
                <w:numId w:val="7"/>
              </w:numPr>
              <w:spacing w:before="0" w:beforeAutospacing="0" w:after="0" w:afterAutospacing="0"/>
            </w:pPr>
            <w:r>
              <w:rPr>
                <w:shd w:val="clear" w:color="auto" w:fill="FFFFFF"/>
              </w:rPr>
              <w:t xml:space="preserve">Электронные образовательные ресурсы </w:t>
            </w:r>
            <w:hyperlink r:id="rId13" w:history="1">
              <w:r w:rsidRPr="003469FD">
                <w:rPr>
                  <w:rStyle w:val="a8"/>
                  <w:shd w:val="clear" w:color="auto" w:fill="FFFFFF"/>
                </w:rPr>
                <w:t>http://eor-np.ru/</w:t>
              </w:r>
            </w:hyperlink>
          </w:p>
          <w:p w:rsidR="00127615" w:rsidRDefault="00127615" w:rsidP="004A05E6">
            <w:pPr>
              <w:pStyle w:val="p1"/>
              <w:numPr>
                <w:ilvl w:val="0"/>
                <w:numId w:val="7"/>
              </w:numPr>
              <w:spacing w:before="0" w:beforeAutospacing="0" w:after="0" w:afterAutospacing="0"/>
              <w:rPr>
                <w:rStyle w:val="s9"/>
              </w:rPr>
            </w:pPr>
            <w:proofErr w:type="spellStart"/>
            <w:r w:rsidRPr="00127615">
              <w:rPr>
                <w:rStyle w:val="s9"/>
                <w:shd w:val="clear" w:color="auto" w:fill="FFFFFF"/>
              </w:rPr>
              <w:t>Мультиурок</w:t>
            </w:r>
            <w:proofErr w:type="spellEnd"/>
            <w:r w:rsidRPr="00127615">
              <w:rPr>
                <w:rStyle w:val="s9"/>
                <w:shd w:val="clear" w:color="auto" w:fill="FFFFFF"/>
              </w:rPr>
              <w:t xml:space="preserve"> – проект для учителей </w:t>
            </w:r>
            <w:hyperlink r:id="rId14" w:history="1">
              <w:r w:rsidRPr="00127615">
                <w:rPr>
                  <w:rStyle w:val="a8"/>
                  <w:shd w:val="clear" w:color="auto" w:fill="FFFFFF"/>
                </w:rPr>
                <w:t>http://multiurok.ru/</w:t>
              </w:r>
            </w:hyperlink>
          </w:p>
          <w:p w:rsidR="00127615" w:rsidRDefault="00127615" w:rsidP="004A05E6">
            <w:pPr>
              <w:pStyle w:val="p1"/>
              <w:numPr>
                <w:ilvl w:val="0"/>
                <w:numId w:val="7"/>
              </w:numPr>
              <w:spacing w:before="0" w:beforeAutospacing="0" w:after="0" w:afterAutospacing="0"/>
            </w:pPr>
            <w:proofErr w:type="spellStart"/>
            <w:r>
              <w:t>Медиатека</w:t>
            </w:r>
            <w:proofErr w:type="spellEnd"/>
            <w:r>
              <w:t xml:space="preserve"> сервисов </w:t>
            </w:r>
            <w:hyperlink r:id="rId15" w:history="1">
              <w:r w:rsidRPr="003469FD">
                <w:rPr>
                  <w:rStyle w:val="a8"/>
                </w:rPr>
                <w:t>http://it-pedagog.ru/index.php?option=com_content&amp;view=article&amp;id=381&amp;Itemid=221</w:t>
              </w:r>
            </w:hyperlink>
          </w:p>
          <w:p w:rsidR="00127615" w:rsidRDefault="00417469" w:rsidP="004A05E6">
            <w:pPr>
              <w:pStyle w:val="p1"/>
              <w:numPr>
                <w:ilvl w:val="0"/>
                <w:numId w:val="7"/>
              </w:numPr>
              <w:spacing w:before="0" w:beforeAutospacing="0" w:after="0" w:afterAutospacing="0"/>
            </w:pPr>
            <w:r>
              <w:t xml:space="preserve">Фестиваль педагогических идей «Открытый урок» </w:t>
            </w:r>
            <w:hyperlink r:id="rId16" w:history="1">
              <w:r w:rsidRPr="003469FD">
                <w:rPr>
                  <w:rStyle w:val="a8"/>
                </w:rPr>
                <w:t>http://festival.1september.ru/</w:t>
              </w:r>
            </w:hyperlink>
          </w:p>
          <w:p w:rsidR="00882219" w:rsidRDefault="00417469" w:rsidP="004A05E6">
            <w:pPr>
              <w:pStyle w:val="p1"/>
              <w:numPr>
                <w:ilvl w:val="0"/>
                <w:numId w:val="7"/>
              </w:numPr>
              <w:spacing w:before="0" w:beforeAutospacing="0" w:after="0" w:afterAutospacing="0"/>
            </w:pPr>
            <w:r>
              <w:t xml:space="preserve">Сеть творческих учителей </w:t>
            </w:r>
            <w:hyperlink r:id="rId17" w:history="1">
              <w:r w:rsidRPr="003469FD">
                <w:rPr>
                  <w:rStyle w:val="a8"/>
                </w:rPr>
                <w:t>http://it-n.ru/</w:t>
              </w:r>
            </w:hyperlink>
          </w:p>
          <w:p w:rsidR="0054176A" w:rsidRDefault="0054176A" w:rsidP="004A05E6">
            <w:pPr>
              <w:pStyle w:val="p1"/>
              <w:numPr>
                <w:ilvl w:val="0"/>
                <w:numId w:val="7"/>
              </w:numPr>
              <w:spacing w:before="0" w:beforeAutospacing="0" w:after="0" w:afterAutospacing="0"/>
            </w:pPr>
            <w:r>
              <w:t xml:space="preserve">Бесплатный школьный портал </w:t>
            </w:r>
            <w:hyperlink r:id="rId18" w:history="1">
              <w:r w:rsidRPr="003469FD">
                <w:rPr>
                  <w:rStyle w:val="a8"/>
                </w:rPr>
                <w:t>http://www.proshkolu.ru/</w:t>
              </w:r>
            </w:hyperlink>
          </w:p>
          <w:p w:rsidR="004F3FF7" w:rsidRDefault="00126F62" w:rsidP="004A05E6">
            <w:pPr>
              <w:pStyle w:val="p1"/>
              <w:numPr>
                <w:ilvl w:val="0"/>
                <w:numId w:val="7"/>
              </w:numPr>
              <w:spacing w:before="0" w:beforeAutospacing="0" w:after="0" w:afterAutospacing="0"/>
            </w:pPr>
            <w:r w:rsidRPr="00126F62">
              <w:t xml:space="preserve">Уроки, конспекты </w:t>
            </w:r>
            <w:hyperlink r:id="rId19" w:history="1">
              <w:r w:rsidRPr="00126F62">
                <w:rPr>
                  <w:rStyle w:val="a8"/>
                  <w:lang w:val="en-US"/>
                </w:rPr>
                <w:t>www</w:t>
              </w:r>
              <w:r w:rsidRPr="00126F62">
                <w:rPr>
                  <w:rStyle w:val="a8"/>
                </w:rPr>
                <w:t>.</w:t>
              </w:r>
              <w:proofErr w:type="spellStart"/>
              <w:r w:rsidRPr="00126F62">
                <w:rPr>
                  <w:rStyle w:val="a8"/>
                  <w:lang w:val="en-US"/>
                </w:rPr>
                <w:t>pedsovet</w:t>
              </w:r>
              <w:proofErr w:type="spellEnd"/>
              <w:r w:rsidRPr="00126F62">
                <w:rPr>
                  <w:rStyle w:val="a8"/>
                </w:rPr>
                <w:t>.</w:t>
              </w:r>
              <w:proofErr w:type="spellStart"/>
              <w:r w:rsidRPr="00126F62">
                <w:rPr>
                  <w:rStyle w:val="a8"/>
                  <w:lang w:val="en-US"/>
                </w:rPr>
                <w:t>ru</w:t>
              </w:r>
              <w:proofErr w:type="spellEnd"/>
            </w:hyperlink>
          </w:p>
          <w:p w:rsidR="004F3FF7" w:rsidRDefault="004F3FF7" w:rsidP="004A05E6">
            <w:pPr>
              <w:pStyle w:val="p1"/>
              <w:numPr>
                <w:ilvl w:val="0"/>
                <w:numId w:val="7"/>
              </w:numPr>
              <w:spacing w:before="0" w:beforeAutospacing="0" w:after="0" w:afterAutospacing="0"/>
            </w:pPr>
            <w:proofErr w:type="spellStart"/>
            <w:r w:rsidRPr="004F3FF7">
              <w:rPr>
                <w:rStyle w:val="FontStyle56"/>
                <w:sz w:val="24"/>
                <w:szCs w:val="24"/>
              </w:rPr>
              <w:t>Мегаэнциклопедия</w:t>
            </w:r>
            <w:proofErr w:type="spellEnd"/>
            <w:r w:rsidRPr="004F3FF7">
              <w:rPr>
                <w:rStyle w:val="FontStyle56"/>
                <w:sz w:val="24"/>
                <w:szCs w:val="24"/>
              </w:rPr>
              <w:t xml:space="preserve"> Кирилла и </w:t>
            </w:r>
            <w:proofErr w:type="spellStart"/>
            <w:r w:rsidRPr="004F3FF7">
              <w:rPr>
                <w:rStyle w:val="FontStyle56"/>
                <w:sz w:val="24"/>
                <w:szCs w:val="24"/>
              </w:rPr>
              <w:t>Мефодия</w:t>
            </w:r>
            <w:proofErr w:type="spellEnd"/>
            <w:r w:rsidR="00433992">
              <w:fldChar w:fldCharType="begin"/>
            </w:r>
            <w:r w:rsidR="00433992">
              <w:instrText xml:space="preserve"> HYPERLIN</w:instrText>
            </w:r>
            <w:r w:rsidR="00433992">
              <w:instrText xml:space="preserve">K "http://mega.km.ru/" </w:instrText>
            </w:r>
            <w:r w:rsidR="00433992">
              <w:fldChar w:fldCharType="separate"/>
            </w:r>
            <w:r w:rsidRPr="004F3FF7">
              <w:rPr>
                <w:rStyle w:val="a8"/>
                <w:lang w:val="en-US"/>
              </w:rPr>
              <w:t>http</w:t>
            </w:r>
            <w:r w:rsidRPr="004F3FF7">
              <w:rPr>
                <w:rStyle w:val="a8"/>
              </w:rPr>
              <w:t>://</w:t>
            </w:r>
            <w:r w:rsidRPr="004F3FF7">
              <w:rPr>
                <w:rStyle w:val="a8"/>
                <w:lang w:val="en-US"/>
              </w:rPr>
              <w:t>mega</w:t>
            </w:r>
            <w:r w:rsidRPr="004F3FF7">
              <w:rPr>
                <w:rStyle w:val="a8"/>
              </w:rPr>
              <w:t>.</w:t>
            </w:r>
            <w:r w:rsidRPr="004F3FF7">
              <w:rPr>
                <w:rStyle w:val="a8"/>
                <w:lang w:val="en-US"/>
              </w:rPr>
              <w:t>km</w:t>
            </w:r>
            <w:r w:rsidRPr="004F3FF7">
              <w:rPr>
                <w:rStyle w:val="a8"/>
              </w:rPr>
              <w:t>.</w:t>
            </w:r>
            <w:proofErr w:type="spellStart"/>
            <w:r w:rsidRPr="004F3FF7">
              <w:rPr>
                <w:rStyle w:val="a8"/>
                <w:lang w:val="en-US"/>
              </w:rPr>
              <w:t>ru</w:t>
            </w:r>
            <w:proofErr w:type="spellEnd"/>
            <w:r w:rsidRPr="004F3FF7">
              <w:rPr>
                <w:rStyle w:val="a8"/>
              </w:rPr>
              <w:t>/</w:t>
            </w:r>
            <w:r w:rsidR="00433992">
              <w:rPr>
                <w:rStyle w:val="a8"/>
              </w:rPr>
              <w:fldChar w:fldCharType="end"/>
            </w:r>
          </w:p>
          <w:p w:rsidR="006172A2" w:rsidRDefault="004F3FF7" w:rsidP="004A05E6">
            <w:pPr>
              <w:pStyle w:val="p1"/>
              <w:numPr>
                <w:ilvl w:val="0"/>
                <w:numId w:val="7"/>
              </w:numPr>
              <w:spacing w:before="0" w:beforeAutospacing="0" w:after="0" w:afterAutospacing="0"/>
            </w:pPr>
            <w:r w:rsidRPr="004F3FF7">
              <w:rPr>
                <w:rStyle w:val="FontStyle56"/>
                <w:sz w:val="24"/>
                <w:szCs w:val="24"/>
              </w:rPr>
              <w:t xml:space="preserve">Сайт энциклопедий  </w:t>
            </w:r>
            <w:hyperlink r:id="rId20" w:history="1">
              <w:r w:rsidRPr="004F3FF7">
                <w:rPr>
                  <w:rStyle w:val="a8"/>
                  <w:lang w:val="en-US"/>
                </w:rPr>
                <w:t>http</w:t>
              </w:r>
              <w:r w:rsidRPr="004F3FF7">
                <w:rPr>
                  <w:rStyle w:val="a8"/>
                </w:rPr>
                <w:t>://</w:t>
              </w:r>
              <w:r w:rsidRPr="004F3FF7">
                <w:rPr>
                  <w:rStyle w:val="a8"/>
                  <w:lang w:val="en-US"/>
                </w:rPr>
                <w:t>www</w:t>
              </w:r>
              <w:r w:rsidRPr="004F3FF7">
                <w:rPr>
                  <w:rStyle w:val="a8"/>
                </w:rPr>
                <w:t>.</w:t>
              </w:r>
              <w:r w:rsidRPr="004F3FF7">
                <w:rPr>
                  <w:rStyle w:val="a8"/>
                  <w:lang w:val="en-US"/>
                </w:rPr>
                <w:t>encyclopedia</w:t>
              </w:r>
              <w:r w:rsidRPr="004F3FF7">
                <w:rPr>
                  <w:rStyle w:val="a8"/>
                </w:rPr>
                <w:t>.</w:t>
              </w:r>
              <w:proofErr w:type="spellStart"/>
              <w:r w:rsidRPr="004F3FF7">
                <w:rPr>
                  <w:rStyle w:val="a8"/>
                  <w:lang w:val="en-US"/>
                </w:rPr>
                <w:t>ru</w:t>
              </w:r>
              <w:proofErr w:type="spellEnd"/>
              <w:r w:rsidRPr="004F3FF7">
                <w:rPr>
                  <w:rStyle w:val="a8"/>
                </w:rPr>
                <w:t>/</w:t>
              </w:r>
            </w:hyperlink>
          </w:p>
          <w:p w:rsidR="006172A2" w:rsidRPr="006172A2" w:rsidRDefault="006172A2" w:rsidP="004A05E6">
            <w:pPr>
              <w:pStyle w:val="p1"/>
              <w:numPr>
                <w:ilvl w:val="0"/>
                <w:numId w:val="7"/>
              </w:numPr>
              <w:spacing w:before="0" w:beforeAutospacing="0" w:after="0" w:afterAutospacing="0"/>
            </w:pPr>
            <w:r w:rsidRPr="006172A2">
              <w:t xml:space="preserve">Завуч. Инфо Методическая библиотека </w:t>
            </w:r>
            <w:hyperlink r:id="rId21" w:history="1">
              <w:r w:rsidRPr="006172A2">
                <w:rPr>
                  <w:rStyle w:val="a8"/>
                </w:rPr>
                <w:t>http://www.zavuch.info/methodlib/5/</w:t>
              </w:r>
            </w:hyperlink>
          </w:p>
          <w:p w:rsidR="006172A2" w:rsidRPr="004F3FF7" w:rsidRDefault="006172A2" w:rsidP="006172A2">
            <w:pPr>
              <w:pStyle w:val="p1"/>
              <w:spacing w:before="0" w:beforeAutospacing="0" w:after="0" w:afterAutospacing="0"/>
              <w:rPr>
                <w:rStyle w:val="FontStyle56"/>
                <w:sz w:val="24"/>
                <w:szCs w:val="24"/>
              </w:rPr>
            </w:pPr>
          </w:p>
          <w:p w:rsidR="00737C6B" w:rsidRPr="00126F62" w:rsidRDefault="00737C6B" w:rsidP="00737C6B">
            <w:pPr>
              <w:pStyle w:val="p1"/>
              <w:spacing w:before="0" w:beforeAutospacing="0" w:after="0" w:afterAutospacing="0"/>
              <w:ind w:left="720"/>
            </w:pPr>
          </w:p>
        </w:tc>
      </w:tr>
    </w:tbl>
    <w:p w:rsidR="003727DB" w:rsidRDefault="003727DB" w:rsidP="003727DB">
      <w:pPr>
        <w:rPr>
          <w:rFonts w:ascii="Times New Roman" w:hAnsi="Times New Roman"/>
          <w:b/>
        </w:rPr>
      </w:pPr>
    </w:p>
    <w:p w:rsidR="003727DB" w:rsidRDefault="003727DB" w:rsidP="003727DB">
      <w:pPr>
        <w:rPr>
          <w:rFonts w:ascii="Times New Roman" w:hAnsi="Times New Roman"/>
          <w:b/>
        </w:rPr>
      </w:pPr>
    </w:p>
    <w:p w:rsidR="003727DB" w:rsidRDefault="003727DB" w:rsidP="003727DB">
      <w:pPr>
        <w:rPr>
          <w:rFonts w:ascii="Times New Roman" w:hAnsi="Times New Roman"/>
          <w:b/>
        </w:rPr>
      </w:pPr>
    </w:p>
    <w:p w:rsidR="003727DB" w:rsidRDefault="003727DB" w:rsidP="003727DB">
      <w:pPr>
        <w:rPr>
          <w:rFonts w:ascii="Times New Roman" w:hAnsi="Times New Roman"/>
          <w:b/>
        </w:rPr>
      </w:pPr>
    </w:p>
    <w:p w:rsidR="003727DB" w:rsidRDefault="003727DB" w:rsidP="003727DB">
      <w:pPr>
        <w:rPr>
          <w:rFonts w:ascii="Times New Roman" w:hAnsi="Times New Roman"/>
          <w:b/>
        </w:rPr>
      </w:pPr>
    </w:p>
    <w:p w:rsidR="003727DB" w:rsidRDefault="003727DB" w:rsidP="003727DB">
      <w:pPr>
        <w:rPr>
          <w:rFonts w:ascii="Times New Roman" w:hAnsi="Times New Roman"/>
          <w:b/>
        </w:rPr>
      </w:pPr>
    </w:p>
    <w:p w:rsidR="003727DB" w:rsidRPr="00A210A7" w:rsidRDefault="003727DB" w:rsidP="001833DE">
      <w:pPr>
        <w:pStyle w:val="11"/>
        <w:rPr>
          <w:rFonts w:ascii="Times New Roman" w:hAnsi="Times New Roman"/>
          <w:sz w:val="24"/>
          <w:szCs w:val="24"/>
        </w:rPr>
      </w:pPr>
    </w:p>
    <w:p w:rsidR="001833DE" w:rsidRPr="00680637" w:rsidRDefault="001833DE" w:rsidP="001833DE">
      <w:pPr>
        <w:ind w:firstLine="708"/>
      </w:pPr>
    </w:p>
    <w:p w:rsidR="00777006" w:rsidRDefault="00777006"/>
    <w:p w:rsidR="005064EE" w:rsidRDefault="005064EE"/>
    <w:p w:rsidR="005064EE" w:rsidRDefault="005064EE"/>
    <w:p w:rsidR="005064EE" w:rsidRDefault="005064EE"/>
    <w:p w:rsidR="005064EE" w:rsidRDefault="005064EE"/>
    <w:p w:rsidR="005064EE" w:rsidRDefault="005064EE"/>
    <w:p w:rsidR="005064EE" w:rsidRDefault="005064EE"/>
    <w:p w:rsidR="005064EE" w:rsidRDefault="005064EE"/>
    <w:p w:rsidR="000819BE" w:rsidRPr="00166C34" w:rsidRDefault="000819BE" w:rsidP="00166C34">
      <w:pPr>
        <w:tabs>
          <w:tab w:val="left" w:pos="3285"/>
          <w:tab w:val="center" w:pos="5003"/>
        </w:tabs>
        <w:rPr>
          <w:rFonts w:ascii="Times New Roman" w:hAnsi="Times New Roman"/>
          <w:sz w:val="24"/>
          <w:szCs w:val="24"/>
        </w:rPr>
        <w:sectPr w:rsidR="000819BE" w:rsidRPr="00166C34" w:rsidSect="000D1345">
          <w:headerReference w:type="default" r:id="rId22"/>
          <w:footerReference w:type="even" r:id="rId23"/>
          <w:footerReference w:type="default" r:id="rId24"/>
          <w:pgSz w:w="11906" w:h="16838"/>
          <w:pgMar w:top="851" w:right="624" w:bottom="567" w:left="1276" w:header="709" w:footer="709" w:gutter="0"/>
          <w:cols w:space="708"/>
          <w:titlePg/>
          <w:docGrid w:linePitch="360"/>
        </w:sectPr>
      </w:pPr>
    </w:p>
    <w:p w:rsidR="000607F9" w:rsidRPr="000607F9" w:rsidRDefault="000607F9" w:rsidP="000607F9">
      <w:pPr>
        <w:shd w:val="clear" w:color="auto" w:fill="FFFFFF"/>
        <w:autoSpaceDE w:val="0"/>
        <w:autoSpaceDN w:val="0"/>
        <w:adjustRightInd w:val="0"/>
        <w:ind w:left="360"/>
        <w:jc w:val="center"/>
        <w:rPr>
          <w:rFonts w:ascii="Times New Roman" w:hAnsi="Times New Roman"/>
          <w:b/>
          <w:sz w:val="28"/>
          <w:szCs w:val="28"/>
        </w:rPr>
      </w:pPr>
      <w:r w:rsidRPr="000607F9">
        <w:rPr>
          <w:rFonts w:ascii="Times New Roman" w:hAnsi="Times New Roman"/>
          <w:b/>
          <w:sz w:val="28"/>
          <w:szCs w:val="28"/>
        </w:rPr>
        <w:lastRenderedPageBreak/>
        <w:t>Учебно-тематический план к рабочей программе</w:t>
      </w:r>
      <w:r w:rsidR="001200BD">
        <w:rPr>
          <w:rFonts w:ascii="Times New Roman" w:hAnsi="Times New Roman"/>
          <w:b/>
          <w:sz w:val="28"/>
          <w:szCs w:val="28"/>
        </w:rPr>
        <w:t xml:space="preserve"> </w:t>
      </w:r>
      <w:r w:rsidRPr="000607F9">
        <w:rPr>
          <w:rFonts w:ascii="Times New Roman" w:hAnsi="Times New Roman"/>
          <w:b/>
          <w:sz w:val="28"/>
          <w:szCs w:val="28"/>
        </w:rPr>
        <w:t xml:space="preserve">по </w:t>
      </w:r>
      <w:r w:rsidR="00241D39">
        <w:rPr>
          <w:rFonts w:ascii="Times New Roman" w:hAnsi="Times New Roman"/>
          <w:b/>
          <w:sz w:val="28"/>
          <w:szCs w:val="28"/>
        </w:rPr>
        <w:t xml:space="preserve">физике </w:t>
      </w:r>
      <w:r w:rsidR="008D008A">
        <w:rPr>
          <w:rFonts w:ascii="Times New Roman" w:hAnsi="Times New Roman"/>
          <w:b/>
          <w:sz w:val="28"/>
          <w:szCs w:val="28"/>
        </w:rPr>
        <w:t>7</w:t>
      </w:r>
      <w:r w:rsidRPr="000607F9">
        <w:rPr>
          <w:rFonts w:ascii="Times New Roman" w:hAnsi="Times New Roman"/>
          <w:b/>
          <w:sz w:val="28"/>
          <w:szCs w:val="28"/>
        </w:rPr>
        <w:t xml:space="preserve"> класса</w:t>
      </w:r>
    </w:p>
    <w:p w:rsidR="005C3A8D" w:rsidRPr="00AE725E" w:rsidRDefault="000607F9" w:rsidP="005C3A8D">
      <w:pPr>
        <w:ind w:firstLine="720"/>
        <w:rPr>
          <w:rFonts w:ascii="Times New Roman" w:hAnsi="Times New Roman"/>
          <w:sz w:val="28"/>
          <w:szCs w:val="28"/>
        </w:rPr>
      </w:pPr>
      <w:r w:rsidRPr="00AE725E">
        <w:rPr>
          <w:rFonts w:ascii="Times New Roman" w:hAnsi="Times New Roman"/>
          <w:b/>
          <w:sz w:val="28"/>
          <w:szCs w:val="28"/>
        </w:rPr>
        <w:t xml:space="preserve">Авторы учебника: </w:t>
      </w:r>
      <w:r w:rsidR="00241D39">
        <w:rPr>
          <w:rFonts w:ascii="Times New Roman" w:hAnsi="Times New Roman"/>
          <w:sz w:val="28"/>
          <w:szCs w:val="28"/>
          <w:shd w:val="clear" w:color="auto" w:fill="FFFFFF"/>
        </w:rPr>
        <w:t xml:space="preserve">Н.С. </w:t>
      </w:r>
      <w:proofErr w:type="spellStart"/>
      <w:r w:rsidR="00241D39">
        <w:rPr>
          <w:rFonts w:ascii="Times New Roman" w:hAnsi="Times New Roman"/>
          <w:sz w:val="28"/>
          <w:szCs w:val="28"/>
          <w:shd w:val="clear" w:color="auto" w:fill="FFFFFF"/>
        </w:rPr>
        <w:t>Пурышева</w:t>
      </w:r>
      <w:proofErr w:type="spellEnd"/>
      <w:r w:rsidR="00241D39">
        <w:rPr>
          <w:rFonts w:ascii="Times New Roman" w:hAnsi="Times New Roman"/>
          <w:sz w:val="28"/>
          <w:szCs w:val="28"/>
          <w:shd w:val="clear" w:color="auto" w:fill="FFFFFF"/>
        </w:rPr>
        <w:t xml:space="preserve">, Н.Е. </w:t>
      </w:r>
      <w:proofErr w:type="spellStart"/>
      <w:r w:rsidR="00241D39">
        <w:rPr>
          <w:rFonts w:ascii="Times New Roman" w:hAnsi="Times New Roman"/>
          <w:sz w:val="28"/>
          <w:szCs w:val="28"/>
          <w:shd w:val="clear" w:color="auto" w:fill="FFFFFF"/>
        </w:rPr>
        <w:t>Важеевская</w:t>
      </w:r>
      <w:proofErr w:type="spellEnd"/>
    </w:p>
    <w:p w:rsidR="000607F9" w:rsidRPr="00AE725E" w:rsidRDefault="00241D39" w:rsidP="005C3A8D">
      <w:pPr>
        <w:ind w:firstLine="720"/>
        <w:jc w:val="center"/>
        <w:rPr>
          <w:rFonts w:ascii="Times New Roman" w:hAnsi="Times New Roman"/>
          <w:sz w:val="28"/>
          <w:szCs w:val="28"/>
        </w:rPr>
      </w:pPr>
      <w:r>
        <w:rPr>
          <w:rFonts w:ascii="Times New Roman" w:hAnsi="Times New Roman"/>
          <w:b/>
          <w:sz w:val="28"/>
          <w:szCs w:val="28"/>
        </w:rPr>
        <w:t>2</w:t>
      </w:r>
      <w:r w:rsidR="000607F9" w:rsidRPr="00AE725E">
        <w:rPr>
          <w:rFonts w:ascii="Times New Roman" w:hAnsi="Times New Roman"/>
          <w:b/>
          <w:sz w:val="28"/>
          <w:szCs w:val="28"/>
        </w:rPr>
        <w:t xml:space="preserve"> час</w:t>
      </w:r>
      <w:r w:rsidR="008D008A">
        <w:rPr>
          <w:rFonts w:ascii="Times New Roman" w:hAnsi="Times New Roman"/>
          <w:b/>
          <w:sz w:val="28"/>
          <w:szCs w:val="28"/>
        </w:rPr>
        <w:t>а</w:t>
      </w:r>
      <w:r w:rsidR="000607F9" w:rsidRPr="00AE725E">
        <w:rPr>
          <w:rFonts w:ascii="Times New Roman" w:hAnsi="Times New Roman"/>
          <w:b/>
          <w:sz w:val="28"/>
          <w:szCs w:val="28"/>
        </w:rPr>
        <w:t xml:space="preserve"> в неделю, всего</w:t>
      </w:r>
      <w:r w:rsidR="002D389B">
        <w:rPr>
          <w:rFonts w:ascii="Times New Roman" w:hAnsi="Times New Roman"/>
          <w:b/>
          <w:sz w:val="28"/>
          <w:szCs w:val="28"/>
        </w:rPr>
        <w:t xml:space="preserve"> 70</w:t>
      </w:r>
      <w:r w:rsidR="000607F9" w:rsidRPr="00AE725E">
        <w:rPr>
          <w:rFonts w:ascii="Times New Roman" w:hAnsi="Times New Roman"/>
          <w:b/>
          <w:sz w:val="28"/>
          <w:szCs w:val="28"/>
        </w:rPr>
        <w:t xml:space="preserve"> часов</w:t>
      </w:r>
      <w:r w:rsidR="005C3A8D" w:rsidRPr="00AE725E">
        <w:rPr>
          <w:rFonts w:ascii="Times New Roman" w:hAnsi="Times New Roman"/>
          <w:b/>
          <w:sz w:val="28"/>
          <w:szCs w:val="28"/>
        </w:rPr>
        <w:t xml:space="preserve">. </w:t>
      </w:r>
      <w:r w:rsidR="000607F9" w:rsidRPr="00AE725E">
        <w:rPr>
          <w:rFonts w:ascii="Times New Roman" w:hAnsi="Times New Roman"/>
          <w:b/>
          <w:sz w:val="28"/>
          <w:szCs w:val="28"/>
        </w:rPr>
        <w:t>Основная школа</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5179"/>
        <w:gridCol w:w="1843"/>
        <w:gridCol w:w="2268"/>
        <w:gridCol w:w="2126"/>
        <w:gridCol w:w="2126"/>
      </w:tblGrid>
      <w:tr w:rsidR="000607F9" w:rsidRPr="00AE725E" w:rsidTr="00AE725E">
        <w:trPr>
          <w:trHeight w:val="145"/>
        </w:trPr>
        <w:tc>
          <w:tcPr>
            <w:tcW w:w="1200" w:type="dxa"/>
            <w:tcBorders>
              <w:top w:val="single" w:sz="4" w:space="0" w:color="auto"/>
              <w:left w:val="single" w:sz="4" w:space="0" w:color="auto"/>
              <w:bottom w:val="single" w:sz="4" w:space="0" w:color="auto"/>
              <w:right w:val="single" w:sz="4" w:space="0" w:color="auto"/>
            </w:tcBorders>
          </w:tcPr>
          <w:p w:rsidR="000607F9" w:rsidRPr="00AE725E" w:rsidRDefault="000607F9" w:rsidP="000607F9">
            <w:pPr>
              <w:tabs>
                <w:tab w:val="left" w:pos="540"/>
              </w:tabs>
              <w:autoSpaceDE w:val="0"/>
              <w:autoSpaceDN w:val="0"/>
              <w:adjustRightInd w:val="0"/>
              <w:jc w:val="center"/>
              <w:rPr>
                <w:rFonts w:ascii="Times New Roman" w:hAnsi="Times New Roman"/>
                <w:b/>
                <w:sz w:val="28"/>
                <w:szCs w:val="28"/>
              </w:rPr>
            </w:pPr>
            <w:r w:rsidRPr="00AE725E">
              <w:rPr>
                <w:rFonts w:ascii="Times New Roman" w:hAnsi="Times New Roman"/>
                <w:b/>
                <w:sz w:val="28"/>
                <w:szCs w:val="28"/>
              </w:rPr>
              <w:t>№  п/п</w:t>
            </w:r>
          </w:p>
        </w:tc>
        <w:tc>
          <w:tcPr>
            <w:tcW w:w="5179" w:type="dxa"/>
            <w:tcBorders>
              <w:top w:val="single" w:sz="4" w:space="0" w:color="auto"/>
              <w:left w:val="single" w:sz="4" w:space="0" w:color="auto"/>
              <w:bottom w:val="single" w:sz="4" w:space="0" w:color="auto"/>
              <w:right w:val="single" w:sz="4" w:space="0" w:color="auto"/>
            </w:tcBorders>
            <w:vAlign w:val="center"/>
          </w:tcPr>
          <w:p w:rsidR="000607F9" w:rsidRPr="00AE725E" w:rsidRDefault="000607F9" w:rsidP="005D30E7">
            <w:pPr>
              <w:autoSpaceDE w:val="0"/>
              <w:autoSpaceDN w:val="0"/>
              <w:adjustRightInd w:val="0"/>
              <w:ind w:hanging="186"/>
              <w:jc w:val="center"/>
              <w:rPr>
                <w:rFonts w:ascii="Times New Roman" w:hAnsi="Times New Roman"/>
                <w:b/>
                <w:color w:val="993300"/>
                <w:sz w:val="28"/>
                <w:szCs w:val="28"/>
              </w:rPr>
            </w:pPr>
            <w:r w:rsidRPr="00AE725E">
              <w:rPr>
                <w:rFonts w:ascii="Times New Roman" w:hAnsi="Times New Roman"/>
                <w:b/>
                <w:sz w:val="28"/>
                <w:szCs w:val="28"/>
              </w:rPr>
              <w:t>Тема урока</w:t>
            </w:r>
          </w:p>
        </w:tc>
        <w:tc>
          <w:tcPr>
            <w:tcW w:w="1843" w:type="dxa"/>
            <w:tcBorders>
              <w:top w:val="single" w:sz="4" w:space="0" w:color="auto"/>
              <w:left w:val="single" w:sz="4" w:space="0" w:color="auto"/>
              <w:bottom w:val="single" w:sz="4" w:space="0" w:color="auto"/>
              <w:right w:val="single" w:sz="4" w:space="0" w:color="auto"/>
            </w:tcBorders>
            <w:vAlign w:val="center"/>
          </w:tcPr>
          <w:p w:rsidR="000607F9" w:rsidRPr="00AE725E" w:rsidRDefault="000607F9" w:rsidP="000607F9">
            <w:pPr>
              <w:tabs>
                <w:tab w:val="left" w:pos="540"/>
              </w:tabs>
              <w:autoSpaceDE w:val="0"/>
              <w:autoSpaceDN w:val="0"/>
              <w:adjustRightInd w:val="0"/>
              <w:spacing w:line="240" w:lineRule="auto"/>
              <w:jc w:val="center"/>
              <w:rPr>
                <w:rFonts w:ascii="Times New Roman" w:hAnsi="Times New Roman"/>
                <w:b/>
                <w:sz w:val="28"/>
                <w:szCs w:val="28"/>
              </w:rPr>
            </w:pPr>
            <w:r w:rsidRPr="00AE725E">
              <w:rPr>
                <w:rFonts w:ascii="Times New Roman" w:hAnsi="Times New Roman"/>
                <w:b/>
                <w:sz w:val="28"/>
                <w:szCs w:val="28"/>
              </w:rPr>
              <w:t>Кол–во часов</w:t>
            </w:r>
          </w:p>
        </w:tc>
        <w:tc>
          <w:tcPr>
            <w:tcW w:w="2268" w:type="dxa"/>
            <w:tcBorders>
              <w:top w:val="single" w:sz="4" w:space="0" w:color="auto"/>
              <w:left w:val="single" w:sz="4" w:space="0" w:color="auto"/>
              <w:bottom w:val="single" w:sz="4" w:space="0" w:color="auto"/>
              <w:right w:val="single" w:sz="4" w:space="0" w:color="auto"/>
            </w:tcBorders>
            <w:vAlign w:val="center"/>
          </w:tcPr>
          <w:p w:rsidR="000607F9" w:rsidRPr="00AE725E" w:rsidRDefault="000607F9" w:rsidP="005D30E7">
            <w:pPr>
              <w:tabs>
                <w:tab w:val="left" w:pos="540"/>
              </w:tabs>
              <w:autoSpaceDE w:val="0"/>
              <w:autoSpaceDN w:val="0"/>
              <w:adjustRightInd w:val="0"/>
              <w:jc w:val="center"/>
              <w:rPr>
                <w:rFonts w:ascii="Times New Roman" w:hAnsi="Times New Roman"/>
                <w:b/>
                <w:sz w:val="28"/>
                <w:szCs w:val="28"/>
              </w:rPr>
            </w:pPr>
            <w:r w:rsidRPr="00AE725E">
              <w:rPr>
                <w:rFonts w:ascii="Times New Roman" w:hAnsi="Times New Roman"/>
                <w:b/>
                <w:sz w:val="28"/>
                <w:szCs w:val="28"/>
              </w:rPr>
              <w:t>Теоретических</w:t>
            </w:r>
          </w:p>
        </w:tc>
        <w:tc>
          <w:tcPr>
            <w:tcW w:w="2126" w:type="dxa"/>
            <w:tcBorders>
              <w:top w:val="single" w:sz="4" w:space="0" w:color="auto"/>
              <w:left w:val="single" w:sz="4" w:space="0" w:color="auto"/>
              <w:bottom w:val="single" w:sz="4" w:space="0" w:color="auto"/>
              <w:right w:val="single" w:sz="4" w:space="0" w:color="auto"/>
            </w:tcBorders>
            <w:vAlign w:val="center"/>
          </w:tcPr>
          <w:p w:rsidR="000607F9" w:rsidRPr="00AE725E" w:rsidRDefault="000607F9" w:rsidP="005D30E7">
            <w:pPr>
              <w:tabs>
                <w:tab w:val="left" w:pos="540"/>
              </w:tabs>
              <w:autoSpaceDE w:val="0"/>
              <w:autoSpaceDN w:val="0"/>
              <w:adjustRightInd w:val="0"/>
              <w:jc w:val="center"/>
              <w:rPr>
                <w:rFonts w:ascii="Times New Roman" w:hAnsi="Times New Roman"/>
                <w:b/>
                <w:sz w:val="28"/>
                <w:szCs w:val="28"/>
              </w:rPr>
            </w:pPr>
            <w:r w:rsidRPr="00AE725E">
              <w:rPr>
                <w:rFonts w:ascii="Times New Roman" w:hAnsi="Times New Roman"/>
                <w:b/>
                <w:sz w:val="28"/>
                <w:szCs w:val="28"/>
              </w:rPr>
              <w:t>Практических</w:t>
            </w:r>
          </w:p>
        </w:tc>
        <w:tc>
          <w:tcPr>
            <w:tcW w:w="2126" w:type="dxa"/>
            <w:tcBorders>
              <w:top w:val="single" w:sz="4" w:space="0" w:color="auto"/>
              <w:left w:val="single" w:sz="4" w:space="0" w:color="auto"/>
              <w:bottom w:val="single" w:sz="4" w:space="0" w:color="auto"/>
              <w:right w:val="single" w:sz="4" w:space="0" w:color="auto"/>
            </w:tcBorders>
            <w:vAlign w:val="center"/>
          </w:tcPr>
          <w:p w:rsidR="000607F9" w:rsidRPr="00AE725E" w:rsidRDefault="000607F9" w:rsidP="005D30E7">
            <w:pPr>
              <w:jc w:val="center"/>
              <w:rPr>
                <w:rFonts w:ascii="Times New Roman" w:hAnsi="Times New Roman"/>
                <w:b/>
                <w:sz w:val="28"/>
                <w:szCs w:val="28"/>
              </w:rPr>
            </w:pPr>
            <w:r w:rsidRPr="00AE725E">
              <w:rPr>
                <w:rFonts w:ascii="Times New Roman" w:hAnsi="Times New Roman"/>
                <w:b/>
                <w:sz w:val="28"/>
                <w:szCs w:val="28"/>
              </w:rPr>
              <w:t>Контрольных</w:t>
            </w:r>
          </w:p>
        </w:tc>
      </w:tr>
      <w:tr w:rsidR="000607F9" w:rsidRPr="00AE725E" w:rsidTr="00AE725E">
        <w:trPr>
          <w:trHeight w:val="145"/>
        </w:trPr>
        <w:tc>
          <w:tcPr>
            <w:tcW w:w="1200" w:type="dxa"/>
            <w:tcBorders>
              <w:top w:val="single" w:sz="4" w:space="0" w:color="auto"/>
              <w:left w:val="single" w:sz="4" w:space="0" w:color="auto"/>
              <w:bottom w:val="single" w:sz="4" w:space="0" w:color="auto"/>
              <w:right w:val="single" w:sz="4" w:space="0" w:color="auto"/>
            </w:tcBorders>
          </w:tcPr>
          <w:p w:rsidR="000607F9" w:rsidRPr="00AE725E" w:rsidRDefault="000607F9" w:rsidP="00263215">
            <w:pPr>
              <w:autoSpaceDE w:val="0"/>
              <w:autoSpaceDN w:val="0"/>
              <w:adjustRightInd w:val="0"/>
              <w:ind w:hanging="186"/>
              <w:jc w:val="center"/>
              <w:rPr>
                <w:rFonts w:ascii="Times New Roman" w:hAnsi="Times New Roman"/>
                <w:b/>
                <w:sz w:val="28"/>
                <w:szCs w:val="28"/>
              </w:rPr>
            </w:pPr>
            <w:r w:rsidRPr="00AE725E">
              <w:rPr>
                <w:rFonts w:ascii="Times New Roman" w:hAnsi="Times New Roman"/>
                <w:b/>
                <w:sz w:val="28"/>
                <w:szCs w:val="28"/>
              </w:rPr>
              <w:t>1</w:t>
            </w:r>
          </w:p>
        </w:tc>
        <w:tc>
          <w:tcPr>
            <w:tcW w:w="5179" w:type="dxa"/>
            <w:tcBorders>
              <w:top w:val="single" w:sz="4" w:space="0" w:color="auto"/>
              <w:left w:val="single" w:sz="4" w:space="0" w:color="auto"/>
              <w:bottom w:val="single" w:sz="4" w:space="0" w:color="auto"/>
              <w:right w:val="single" w:sz="4" w:space="0" w:color="auto"/>
            </w:tcBorders>
          </w:tcPr>
          <w:p w:rsidR="000607F9" w:rsidRPr="00AE725E" w:rsidRDefault="00263215" w:rsidP="00535134">
            <w:pPr>
              <w:autoSpaceDE w:val="0"/>
              <w:autoSpaceDN w:val="0"/>
              <w:adjustRightInd w:val="0"/>
              <w:ind w:hanging="186"/>
              <w:jc w:val="center"/>
              <w:rPr>
                <w:rFonts w:ascii="Times New Roman" w:hAnsi="Times New Roman"/>
                <w:b/>
                <w:sz w:val="28"/>
                <w:szCs w:val="28"/>
              </w:rPr>
            </w:pPr>
            <w:r>
              <w:rPr>
                <w:rFonts w:ascii="Times New Roman" w:hAnsi="Times New Roman"/>
                <w:b/>
                <w:color w:val="000000"/>
                <w:sz w:val="28"/>
                <w:szCs w:val="28"/>
              </w:rPr>
              <w:t>Введение</w:t>
            </w:r>
          </w:p>
        </w:tc>
        <w:tc>
          <w:tcPr>
            <w:tcW w:w="1843" w:type="dxa"/>
            <w:tcBorders>
              <w:top w:val="single" w:sz="4" w:space="0" w:color="auto"/>
              <w:left w:val="single" w:sz="4" w:space="0" w:color="auto"/>
              <w:bottom w:val="single" w:sz="4" w:space="0" w:color="auto"/>
              <w:right w:val="single" w:sz="4" w:space="0" w:color="auto"/>
            </w:tcBorders>
            <w:vAlign w:val="center"/>
          </w:tcPr>
          <w:p w:rsidR="000607F9" w:rsidRPr="00AE725E" w:rsidRDefault="008D008A" w:rsidP="008D008A">
            <w:pPr>
              <w:autoSpaceDE w:val="0"/>
              <w:autoSpaceDN w:val="0"/>
              <w:adjustRightInd w:val="0"/>
              <w:ind w:hanging="186"/>
              <w:jc w:val="center"/>
              <w:rPr>
                <w:rFonts w:ascii="Times New Roman" w:hAnsi="Times New Roman"/>
                <w:b/>
                <w:sz w:val="28"/>
                <w:szCs w:val="28"/>
              </w:rPr>
            </w:pPr>
            <w:r>
              <w:rPr>
                <w:rFonts w:ascii="Times New Roman" w:hAnsi="Times New Roman"/>
                <w:b/>
                <w:sz w:val="28"/>
                <w:szCs w:val="28"/>
              </w:rPr>
              <w:t>6</w:t>
            </w:r>
          </w:p>
        </w:tc>
        <w:tc>
          <w:tcPr>
            <w:tcW w:w="2268" w:type="dxa"/>
            <w:tcBorders>
              <w:top w:val="single" w:sz="4" w:space="0" w:color="auto"/>
              <w:left w:val="single" w:sz="4" w:space="0" w:color="auto"/>
              <w:bottom w:val="single" w:sz="4" w:space="0" w:color="auto"/>
              <w:right w:val="single" w:sz="4" w:space="0" w:color="auto"/>
            </w:tcBorders>
            <w:vAlign w:val="center"/>
          </w:tcPr>
          <w:p w:rsidR="000607F9" w:rsidRPr="00AE725E" w:rsidRDefault="00263215" w:rsidP="005D30E7">
            <w:pPr>
              <w:tabs>
                <w:tab w:val="left" w:pos="285"/>
                <w:tab w:val="center" w:pos="432"/>
              </w:tabs>
              <w:jc w:val="center"/>
              <w:rPr>
                <w:rFonts w:ascii="Times New Roman" w:hAnsi="Times New Roman"/>
                <w:sz w:val="28"/>
                <w:szCs w:val="28"/>
              </w:rPr>
            </w:pPr>
            <w:r>
              <w:rPr>
                <w:rFonts w:ascii="Times New Roman" w:hAnsi="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vAlign w:val="center"/>
          </w:tcPr>
          <w:p w:rsidR="000607F9" w:rsidRPr="00AE725E" w:rsidRDefault="00263215" w:rsidP="008D008A">
            <w:pPr>
              <w:jc w:val="center"/>
              <w:rPr>
                <w:rFonts w:ascii="Times New Roman" w:hAnsi="Times New Roman"/>
                <w:sz w:val="28"/>
                <w:szCs w:val="28"/>
              </w:rPr>
            </w:pPr>
            <w:r>
              <w:rPr>
                <w:rFonts w:ascii="Times New Roman" w:hAnsi="Times New Roman"/>
                <w:sz w:val="28"/>
                <w:szCs w:val="28"/>
              </w:rPr>
              <w:t>Л</w:t>
            </w:r>
            <w:r w:rsidR="00E36B91">
              <w:rPr>
                <w:rFonts w:ascii="Times New Roman" w:hAnsi="Times New Roman"/>
                <w:sz w:val="28"/>
                <w:szCs w:val="28"/>
              </w:rPr>
              <w:t>абораторные</w:t>
            </w:r>
            <w:r>
              <w:rPr>
                <w:rFonts w:ascii="Times New Roman" w:hAnsi="Times New Roman"/>
                <w:sz w:val="28"/>
                <w:szCs w:val="28"/>
              </w:rPr>
              <w:t xml:space="preserve"> работ</w:t>
            </w:r>
            <w:r w:rsidR="00E36B91">
              <w:rPr>
                <w:rFonts w:ascii="Times New Roman" w:hAnsi="Times New Roman"/>
                <w:sz w:val="28"/>
                <w:szCs w:val="28"/>
              </w:rPr>
              <w:t>ы</w:t>
            </w:r>
            <w:r>
              <w:rPr>
                <w:rFonts w:ascii="Times New Roman" w:hAnsi="Times New Roman"/>
                <w:sz w:val="28"/>
                <w:szCs w:val="28"/>
              </w:rPr>
              <w:t xml:space="preserve"> -3</w:t>
            </w:r>
          </w:p>
        </w:tc>
        <w:tc>
          <w:tcPr>
            <w:tcW w:w="2126" w:type="dxa"/>
            <w:tcBorders>
              <w:top w:val="single" w:sz="4" w:space="0" w:color="auto"/>
              <w:left w:val="single" w:sz="4" w:space="0" w:color="auto"/>
              <w:bottom w:val="single" w:sz="4" w:space="0" w:color="auto"/>
              <w:right w:val="single" w:sz="4" w:space="0" w:color="auto"/>
            </w:tcBorders>
            <w:vAlign w:val="center"/>
          </w:tcPr>
          <w:p w:rsidR="000607F9" w:rsidRPr="00AE725E" w:rsidRDefault="000607F9" w:rsidP="005D30E7">
            <w:pPr>
              <w:jc w:val="center"/>
              <w:rPr>
                <w:rFonts w:ascii="Times New Roman" w:hAnsi="Times New Roman"/>
                <w:sz w:val="28"/>
                <w:szCs w:val="28"/>
              </w:rPr>
            </w:pPr>
          </w:p>
        </w:tc>
      </w:tr>
      <w:tr w:rsidR="000607F9" w:rsidRPr="00AE725E" w:rsidTr="00AE725E">
        <w:trPr>
          <w:trHeight w:val="145"/>
        </w:trPr>
        <w:tc>
          <w:tcPr>
            <w:tcW w:w="1200" w:type="dxa"/>
            <w:tcBorders>
              <w:top w:val="single" w:sz="4" w:space="0" w:color="auto"/>
              <w:left w:val="single" w:sz="4" w:space="0" w:color="auto"/>
              <w:bottom w:val="single" w:sz="4" w:space="0" w:color="auto"/>
              <w:right w:val="single" w:sz="4" w:space="0" w:color="auto"/>
            </w:tcBorders>
          </w:tcPr>
          <w:p w:rsidR="000607F9" w:rsidRPr="00AE725E" w:rsidRDefault="000607F9" w:rsidP="000607F9">
            <w:pPr>
              <w:autoSpaceDE w:val="0"/>
              <w:autoSpaceDN w:val="0"/>
              <w:adjustRightInd w:val="0"/>
              <w:jc w:val="center"/>
              <w:rPr>
                <w:rFonts w:ascii="Times New Roman" w:hAnsi="Times New Roman"/>
                <w:b/>
                <w:sz w:val="28"/>
                <w:szCs w:val="28"/>
              </w:rPr>
            </w:pPr>
            <w:r w:rsidRPr="00AE725E">
              <w:rPr>
                <w:rFonts w:ascii="Times New Roman" w:hAnsi="Times New Roman"/>
                <w:b/>
                <w:sz w:val="28"/>
                <w:szCs w:val="28"/>
              </w:rPr>
              <w:t xml:space="preserve"> 2</w:t>
            </w:r>
          </w:p>
        </w:tc>
        <w:tc>
          <w:tcPr>
            <w:tcW w:w="5179" w:type="dxa"/>
            <w:tcBorders>
              <w:top w:val="single" w:sz="4" w:space="0" w:color="auto"/>
              <w:left w:val="single" w:sz="4" w:space="0" w:color="auto"/>
              <w:bottom w:val="single" w:sz="4" w:space="0" w:color="auto"/>
              <w:right w:val="single" w:sz="4" w:space="0" w:color="auto"/>
            </w:tcBorders>
          </w:tcPr>
          <w:p w:rsidR="000607F9" w:rsidRPr="00AE725E" w:rsidRDefault="00263215" w:rsidP="000607F9">
            <w:pPr>
              <w:autoSpaceDE w:val="0"/>
              <w:autoSpaceDN w:val="0"/>
              <w:adjustRightInd w:val="0"/>
              <w:ind w:hanging="186"/>
              <w:jc w:val="center"/>
              <w:rPr>
                <w:rFonts w:ascii="Times New Roman" w:hAnsi="Times New Roman"/>
                <w:b/>
                <w:sz w:val="28"/>
                <w:szCs w:val="28"/>
              </w:rPr>
            </w:pPr>
            <w:r>
              <w:rPr>
                <w:rFonts w:ascii="Times New Roman" w:hAnsi="Times New Roman"/>
                <w:b/>
                <w:color w:val="000000"/>
                <w:sz w:val="28"/>
                <w:szCs w:val="28"/>
              </w:rPr>
              <w:t>Механические явления</w:t>
            </w:r>
          </w:p>
        </w:tc>
        <w:tc>
          <w:tcPr>
            <w:tcW w:w="1843" w:type="dxa"/>
            <w:tcBorders>
              <w:top w:val="single" w:sz="4" w:space="0" w:color="auto"/>
              <w:left w:val="single" w:sz="4" w:space="0" w:color="auto"/>
              <w:bottom w:val="single" w:sz="4" w:space="0" w:color="auto"/>
              <w:right w:val="single" w:sz="4" w:space="0" w:color="auto"/>
            </w:tcBorders>
            <w:vAlign w:val="center"/>
          </w:tcPr>
          <w:p w:rsidR="000607F9" w:rsidRPr="00AE725E" w:rsidRDefault="00263215" w:rsidP="005D30E7">
            <w:pPr>
              <w:autoSpaceDE w:val="0"/>
              <w:autoSpaceDN w:val="0"/>
              <w:adjustRightInd w:val="0"/>
              <w:jc w:val="center"/>
              <w:rPr>
                <w:rFonts w:ascii="Times New Roman" w:hAnsi="Times New Roman"/>
                <w:b/>
                <w:sz w:val="28"/>
                <w:szCs w:val="28"/>
              </w:rPr>
            </w:pPr>
            <w:r>
              <w:rPr>
                <w:rFonts w:ascii="Times New Roman" w:hAnsi="Times New Roman"/>
                <w:b/>
                <w:sz w:val="28"/>
                <w:szCs w:val="28"/>
              </w:rPr>
              <w:t>38</w:t>
            </w:r>
          </w:p>
        </w:tc>
        <w:tc>
          <w:tcPr>
            <w:tcW w:w="2268" w:type="dxa"/>
            <w:tcBorders>
              <w:top w:val="single" w:sz="4" w:space="0" w:color="auto"/>
              <w:left w:val="single" w:sz="4" w:space="0" w:color="auto"/>
              <w:bottom w:val="single" w:sz="4" w:space="0" w:color="auto"/>
              <w:right w:val="single" w:sz="4" w:space="0" w:color="auto"/>
            </w:tcBorders>
            <w:vAlign w:val="center"/>
          </w:tcPr>
          <w:p w:rsidR="000607F9" w:rsidRPr="00AE725E" w:rsidRDefault="00E36B91" w:rsidP="00A55DCB">
            <w:pPr>
              <w:tabs>
                <w:tab w:val="left" w:pos="285"/>
                <w:tab w:val="center" w:pos="432"/>
              </w:tabs>
              <w:jc w:val="center"/>
              <w:rPr>
                <w:rFonts w:ascii="Times New Roman" w:hAnsi="Times New Roman"/>
                <w:sz w:val="28"/>
                <w:szCs w:val="28"/>
              </w:rPr>
            </w:pPr>
            <w:r>
              <w:rPr>
                <w:rFonts w:ascii="Times New Roman" w:hAnsi="Times New Roman"/>
                <w:sz w:val="28"/>
                <w:szCs w:val="28"/>
              </w:rPr>
              <w:t>2</w:t>
            </w:r>
            <w:r w:rsidR="006F62EE">
              <w:rPr>
                <w:rFonts w:ascii="Times New Roman" w:hAnsi="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vAlign w:val="center"/>
          </w:tcPr>
          <w:p w:rsidR="000607F9" w:rsidRDefault="00263215" w:rsidP="00F735D0">
            <w:pPr>
              <w:jc w:val="center"/>
              <w:rPr>
                <w:rFonts w:ascii="Times New Roman" w:hAnsi="Times New Roman"/>
                <w:sz w:val="28"/>
                <w:szCs w:val="28"/>
              </w:rPr>
            </w:pPr>
            <w:r>
              <w:rPr>
                <w:rFonts w:ascii="Times New Roman" w:hAnsi="Times New Roman"/>
                <w:sz w:val="28"/>
                <w:szCs w:val="28"/>
              </w:rPr>
              <w:t>Л</w:t>
            </w:r>
            <w:r w:rsidR="00E36B91">
              <w:rPr>
                <w:rFonts w:ascii="Times New Roman" w:hAnsi="Times New Roman"/>
                <w:sz w:val="28"/>
                <w:szCs w:val="28"/>
              </w:rPr>
              <w:t>абораторные</w:t>
            </w:r>
            <w:r>
              <w:rPr>
                <w:rFonts w:ascii="Times New Roman" w:hAnsi="Times New Roman"/>
                <w:sz w:val="28"/>
                <w:szCs w:val="28"/>
              </w:rPr>
              <w:t xml:space="preserve"> работ</w:t>
            </w:r>
            <w:r w:rsidR="00E36B91">
              <w:rPr>
                <w:rFonts w:ascii="Times New Roman" w:hAnsi="Times New Roman"/>
                <w:sz w:val="28"/>
                <w:szCs w:val="28"/>
              </w:rPr>
              <w:t>ы–</w:t>
            </w:r>
            <w:r w:rsidR="008D3A58">
              <w:rPr>
                <w:rFonts w:ascii="Times New Roman" w:hAnsi="Times New Roman"/>
                <w:sz w:val="28"/>
                <w:szCs w:val="28"/>
              </w:rPr>
              <w:t xml:space="preserve"> 7</w:t>
            </w:r>
          </w:p>
          <w:p w:rsidR="00E36B91" w:rsidRPr="00AE725E" w:rsidRDefault="00E36B91" w:rsidP="00F735D0">
            <w:pPr>
              <w:jc w:val="center"/>
              <w:rPr>
                <w:rFonts w:ascii="Times New Roman" w:hAnsi="Times New Roman"/>
                <w:sz w:val="28"/>
                <w:szCs w:val="28"/>
              </w:rPr>
            </w:pPr>
            <w:r>
              <w:rPr>
                <w:rFonts w:ascii="Times New Roman" w:hAnsi="Times New Roman"/>
                <w:sz w:val="28"/>
                <w:szCs w:val="28"/>
              </w:rPr>
              <w:t xml:space="preserve">Решение задач - </w:t>
            </w:r>
            <w:r w:rsidR="006F62EE">
              <w:rPr>
                <w:rFonts w:ascii="Times New Roman" w:hAnsi="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vAlign w:val="center"/>
          </w:tcPr>
          <w:p w:rsidR="000607F9" w:rsidRPr="00AE725E" w:rsidRDefault="00263215" w:rsidP="005D30E7">
            <w:pPr>
              <w:jc w:val="center"/>
              <w:rPr>
                <w:rFonts w:ascii="Times New Roman" w:hAnsi="Times New Roman"/>
                <w:sz w:val="28"/>
                <w:szCs w:val="28"/>
              </w:rPr>
            </w:pPr>
            <w:r>
              <w:rPr>
                <w:rFonts w:ascii="Times New Roman" w:hAnsi="Times New Roman"/>
                <w:sz w:val="28"/>
                <w:szCs w:val="28"/>
              </w:rPr>
              <w:t>3</w:t>
            </w:r>
          </w:p>
        </w:tc>
      </w:tr>
      <w:tr w:rsidR="000607F9" w:rsidRPr="00AE725E" w:rsidTr="00AE725E">
        <w:trPr>
          <w:trHeight w:val="145"/>
        </w:trPr>
        <w:tc>
          <w:tcPr>
            <w:tcW w:w="1200" w:type="dxa"/>
            <w:tcBorders>
              <w:top w:val="single" w:sz="4" w:space="0" w:color="auto"/>
              <w:left w:val="single" w:sz="4" w:space="0" w:color="auto"/>
              <w:bottom w:val="single" w:sz="4" w:space="0" w:color="auto"/>
              <w:right w:val="single" w:sz="4" w:space="0" w:color="auto"/>
            </w:tcBorders>
          </w:tcPr>
          <w:p w:rsidR="000607F9" w:rsidRPr="00AE725E" w:rsidRDefault="000607F9" w:rsidP="000607F9">
            <w:pPr>
              <w:autoSpaceDE w:val="0"/>
              <w:autoSpaceDN w:val="0"/>
              <w:adjustRightInd w:val="0"/>
              <w:jc w:val="center"/>
              <w:rPr>
                <w:rFonts w:ascii="Times New Roman" w:hAnsi="Times New Roman"/>
                <w:b/>
                <w:sz w:val="28"/>
                <w:szCs w:val="28"/>
              </w:rPr>
            </w:pPr>
            <w:r w:rsidRPr="00AE725E">
              <w:rPr>
                <w:rFonts w:ascii="Times New Roman" w:hAnsi="Times New Roman"/>
                <w:b/>
                <w:sz w:val="28"/>
                <w:szCs w:val="28"/>
              </w:rPr>
              <w:t xml:space="preserve"> 3</w:t>
            </w:r>
          </w:p>
        </w:tc>
        <w:tc>
          <w:tcPr>
            <w:tcW w:w="5179" w:type="dxa"/>
            <w:tcBorders>
              <w:top w:val="single" w:sz="4" w:space="0" w:color="auto"/>
              <w:left w:val="single" w:sz="4" w:space="0" w:color="auto"/>
              <w:bottom w:val="single" w:sz="4" w:space="0" w:color="auto"/>
              <w:right w:val="single" w:sz="4" w:space="0" w:color="auto"/>
            </w:tcBorders>
          </w:tcPr>
          <w:p w:rsidR="000607F9" w:rsidRPr="00AE725E" w:rsidRDefault="00263215" w:rsidP="00535134">
            <w:pPr>
              <w:autoSpaceDE w:val="0"/>
              <w:autoSpaceDN w:val="0"/>
              <w:adjustRightInd w:val="0"/>
              <w:ind w:hanging="186"/>
              <w:jc w:val="center"/>
              <w:rPr>
                <w:rFonts w:ascii="Times New Roman" w:hAnsi="Times New Roman"/>
                <w:b/>
                <w:sz w:val="28"/>
                <w:szCs w:val="28"/>
              </w:rPr>
            </w:pPr>
            <w:r>
              <w:rPr>
                <w:rFonts w:ascii="Times New Roman" w:hAnsi="Times New Roman"/>
                <w:b/>
                <w:color w:val="000000"/>
                <w:sz w:val="28"/>
                <w:szCs w:val="28"/>
              </w:rPr>
              <w:t>Звуковые явления</w:t>
            </w:r>
          </w:p>
        </w:tc>
        <w:tc>
          <w:tcPr>
            <w:tcW w:w="1843" w:type="dxa"/>
            <w:tcBorders>
              <w:top w:val="single" w:sz="4" w:space="0" w:color="auto"/>
              <w:left w:val="single" w:sz="4" w:space="0" w:color="auto"/>
              <w:bottom w:val="single" w:sz="4" w:space="0" w:color="auto"/>
              <w:right w:val="single" w:sz="4" w:space="0" w:color="auto"/>
            </w:tcBorders>
            <w:vAlign w:val="center"/>
          </w:tcPr>
          <w:p w:rsidR="000607F9" w:rsidRPr="00AE725E" w:rsidRDefault="00263215" w:rsidP="005C3A8D">
            <w:pPr>
              <w:jc w:val="center"/>
              <w:rPr>
                <w:rFonts w:ascii="Times New Roman" w:hAnsi="Times New Roman"/>
                <w:b/>
                <w:sz w:val="28"/>
                <w:szCs w:val="28"/>
              </w:rPr>
            </w:pPr>
            <w:r>
              <w:rPr>
                <w:rFonts w:ascii="Times New Roman" w:hAnsi="Times New Roman"/>
                <w:b/>
                <w:sz w:val="28"/>
                <w:szCs w:val="28"/>
              </w:rPr>
              <w:t>6</w:t>
            </w:r>
          </w:p>
        </w:tc>
        <w:tc>
          <w:tcPr>
            <w:tcW w:w="2268" w:type="dxa"/>
            <w:tcBorders>
              <w:top w:val="single" w:sz="4" w:space="0" w:color="auto"/>
              <w:left w:val="single" w:sz="4" w:space="0" w:color="auto"/>
              <w:bottom w:val="single" w:sz="4" w:space="0" w:color="auto"/>
              <w:right w:val="single" w:sz="4" w:space="0" w:color="auto"/>
            </w:tcBorders>
            <w:vAlign w:val="center"/>
          </w:tcPr>
          <w:p w:rsidR="000607F9" w:rsidRPr="00AE725E" w:rsidRDefault="006F62EE" w:rsidP="005D30E7">
            <w:pPr>
              <w:tabs>
                <w:tab w:val="left" w:pos="285"/>
                <w:tab w:val="center" w:pos="432"/>
              </w:tabs>
              <w:jc w:val="center"/>
              <w:rPr>
                <w:rFonts w:ascii="Times New Roman" w:hAnsi="Times New Roman"/>
                <w:sz w:val="28"/>
                <w:szCs w:val="28"/>
              </w:rPr>
            </w:pPr>
            <w:r>
              <w:rPr>
                <w:rFonts w:ascii="Times New Roman" w:hAnsi="Times New Roman"/>
                <w:sz w:val="28"/>
                <w:szCs w:val="28"/>
              </w:rPr>
              <w:t>6</w:t>
            </w:r>
          </w:p>
        </w:tc>
        <w:tc>
          <w:tcPr>
            <w:tcW w:w="2126" w:type="dxa"/>
            <w:tcBorders>
              <w:top w:val="single" w:sz="4" w:space="0" w:color="auto"/>
              <w:left w:val="single" w:sz="4" w:space="0" w:color="auto"/>
              <w:bottom w:val="single" w:sz="4" w:space="0" w:color="auto"/>
              <w:right w:val="single" w:sz="4" w:space="0" w:color="auto"/>
            </w:tcBorders>
            <w:vAlign w:val="center"/>
          </w:tcPr>
          <w:p w:rsidR="000607F9" w:rsidRPr="00AE725E" w:rsidRDefault="000607F9" w:rsidP="005C3A8D">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0607F9" w:rsidRPr="00AE725E" w:rsidRDefault="000607F9" w:rsidP="005D30E7">
            <w:pPr>
              <w:jc w:val="center"/>
              <w:rPr>
                <w:rFonts w:ascii="Times New Roman" w:hAnsi="Times New Roman"/>
                <w:sz w:val="28"/>
                <w:szCs w:val="28"/>
              </w:rPr>
            </w:pPr>
          </w:p>
        </w:tc>
      </w:tr>
      <w:tr w:rsidR="000607F9" w:rsidRPr="00AE725E" w:rsidTr="00AE725E">
        <w:trPr>
          <w:trHeight w:val="145"/>
        </w:trPr>
        <w:tc>
          <w:tcPr>
            <w:tcW w:w="1200" w:type="dxa"/>
            <w:tcBorders>
              <w:top w:val="single" w:sz="4" w:space="0" w:color="auto"/>
              <w:left w:val="single" w:sz="4" w:space="0" w:color="auto"/>
              <w:bottom w:val="single" w:sz="4" w:space="0" w:color="auto"/>
              <w:right w:val="single" w:sz="4" w:space="0" w:color="auto"/>
            </w:tcBorders>
          </w:tcPr>
          <w:p w:rsidR="000607F9" w:rsidRPr="00AE725E" w:rsidRDefault="000607F9" w:rsidP="000607F9">
            <w:pPr>
              <w:autoSpaceDE w:val="0"/>
              <w:autoSpaceDN w:val="0"/>
              <w:adjustRightInd w:val="0"/>
              <w:jc w:val="center"/>
              <w:rPr>
                <w:rFonts w:ascii="Times New Roman" w:hAnsi="Times New Roman"/>
                <w:b/>
                <w:sz w:val="28"/>
                <w:szCs w:val="28"/>
              </w:rPr>
            </w:pPr>
            <w:r w:rsidRPr="00AE725E">
              <w:rPr>
                <w:rFonts w:ascii="Times New Roman" w:hAnsi="Times New Roman"/>
                <w:b/>
                <w:sz w:val="28"/>
                <w:szCs w:val="28"/>
              </w:rPr>
              <w:t xml:space="preserve"> 4</w:t>
            </w:r>
          </w:p>
        </w:tc>
        <w:tc>
          <w:tcPr>
            <w:tcW w:w="5179" w:type="dxa"/>
            <w:tcBorders>
              <w:top w:val="single" w:sz="4" w:space="0" w:color="auto"/>
              <w:left w:val="single" w:sz="4" w:space="0" w:color="auto"/>
              <w:bottom w:val="single" w:sz="4" w:space="0" w:color="auto"/>
              <w:right w:val="single" w:sz="4" w:space="0" w:color="auto"/>
            </w:tcBorders>
          </w:tcPr>
          <w:p w:rsidR="000607F9" w:rsidRPr="00AE725E" w:rsidRDefault="00263215" w:rsidP="000607F9">
            <w:pPr>
              <w:jc w:val="center"/>
              <w:rPr>
                <w:rFonts w:ascii="Times New Roman" w:hAnsi="Times New Roman"/>
                <w:b/>
                <w:sz w:val="28"/>
                <w:szCs w:val="28"/>
              </w:rPr>
            </w:pPr>
            <w:r>
              <w:rPr>
                <w:rFonts w:ascii="Times New Roman" w:hAnsi="Times New Roman"/>
                <w:b/>
                <w:sz w:val="28"/>
                <w:szCs w:val="28"/>
              </w:rPr>
              <w:t>Световые явления</w:t>
            </w:r>
          </w:p>
        </w:tc>
        <w:tc>
          <w:tcPr>
            <w:tcW w:w="1843" w:type="dxa"/>
            <w:tcBorders>
              <w:top w:val="single" w:sz="4" w:space="0" w:color="auto"/>
              <w:left w:val="single" w:sz="4" w:space="0" w:color="auto"/>
              <w:bottom w:val="single" w:sz="4" w:space="0" w:color="auto"/>
              <w:right w:val="single" w:sz="4" w:space="0" w:color="auto"/>
            </w:tcBorders>
            <w:vAlign w:val="center"/>
          </w:tcPr>
          <w:p w:rsidR="000607F9" w:rsidRPr="00AE725E" w:rsidRDefault="005820BE" w:rsidP="00CC61BC">
            <w:pPr>
              <w:jc w:val="center"/>
              <w:rPr>
                <w:rFonts w:ascii="Times New Roman" w:hAnsi="Times New Roman"/>
                <w:b/>
                <w:sz w:val="28"/>
                <w:szCs w:val="28"/>
              </w:rPr>
            </w:pPr>
            <w:r>
              <w:rPr>
                <w:rFonts w:ascii="Times New Roman" w:hAnsi="Times New Roman"/>
                <w:b/>
                <w:sz w:val="28"/>
                <w:szCs w:val="28"/>
              </w:rPr>
              <w:t>1</w:t>
            </w:r>
            <w:r w:rsidR="000E4491">
              <w:rPr>
                <w:rFonts w:ascii="Times New Roman" w:hAnsi="Times New Roman"/>
                <w:b/>
                <w:sz w:val="28"/>
                <w:szCs w:val="28"/>
              </w:rPr>
              <w:t>4</w:t>
            </w:r>
          </w:p>
        </w:tc>
        <w:tc>
          <w:tcPr>
            <w:tcW w:w="2268" w:type="dxa"/>
            <w:tcBorders>
              <w:top w:val="single" w:sz="4" w:space="0" w:color="auto"/>
              <w:left w:val="single" w:sz="4" w:space="0" w:color="auto"/>
              <w:bottom w:val="single" w:sz="4" w:space="0" w:color="auto"/>
              <w:right w:val="single" w:sz="4" w:space="0" w:color="auto"/>
            </w:tcBorders>
            <w:vAlign w:val="center"/>
          </w:tcPr>
          <w:p w:rsidR="000607F9" w:rsidRPr="00AE725E" w:rsidRDefault="006F62EE" w:rsidP="005D30E7">
            <w:pPr>
              <w:tabs>
                <w:tab w:val="left" w:pos="285"/>
                <w:tab w:val="center" w:pos="432"/>
              </w:tabs>
              <w:jc w:val="center"/>
              <w:rPr>
                <w:rFonts w:ascii="Times New Roman" w:hAnsi="Times New Roman"/>
                <w:sz w:val="28"/>
                <w:szCs w:val="28"/>
              </w:rPr>
            </w:pPr>
            <w:r>
              <w:rPr>
                <w:rFonts w:ascii="Times New Roman" w:hAnsi="Times New Roman"/>
                <w:sz w:val="28"/>
                <w:szCs w:val="28"/>
              </w:rPr>
              <w:t>9</w:t>
            </w:r>
          </w:p>
        </w:tc>
        <w:tc>
          <w:tcPr>
            <w:tcW w:w="2126" w:type="dxa"/>
            <w:tcBorders>
              <w:top w:val="single" w:sz="4" w:space="0" w:color="auto"/>
              <w:left w:val="single" w:sz="4" w:space="0" w:color="auto"/>
              <w:bottom w:val="single" w:sz="4" w:space="0" w:color="auto"/>
              <w:right w:val="single" w:sz="4" w:space="0" w:color="auto"/>
            </w:tcBorders>
            <w:vAlign w:val="center"/>
          </w:tcPr>
          <w:p w:rsidR="000607F9" w:rsidRDefault="00263215" w:rsidP="00CC61BC">
            <w:pPr>
              <w:jc w:val="center"/>
              <w:rPr>
                <w:rFonts w:ascii="Times New Roman" w:hAnsi="Times New Roman"/>
                <w:sz w:val="28"/>
                <w:szCs w:val="28"/>
              </w:rPr>
            </w:pPr>
            <w:r>
              <w:rPr>
                <w:rFonts w:ascii="Times New Roman" w:hAnsi="Times New Roman"/>
                <w:sz w:val="28"/>
                <w:szCs w:val="28"/>
              </w:rPr>
              <w:t>Л</w:t>
            </w:r>
            <w:r w:rsidR="00E36B91">
              <w:rPr>
                <w:rFonts w:ascii="Times New Roman" w:hAnsi="Times New Roman"/>
                <w:sz w:val="28"/>
                <w:szCs w:val="28"/>
              </w:rPr>
              <w:t>абораторные</w:t>
            </w:r>
            <w:r>
              <w:rPr>
                <w:rFonts w:ascii="Times New Roman" w:hAnsi="Times New Roman"/>
                <w:sz w:val="28"/>
                <w:szCs w:val="28"/>
              </w:rPr>
              <w:t xml:space="preserve"> работ</w:t>
            </w:r>
            <w:r w:rsidR="00E36B91">
              <w:rPr>
                <w:rFonts w:ascii="Times New Roman" w:hAnsi="Times New Roman"/>
                <w:sz w:val="28"/>
                <w:szCs w:val="28"/>
              </w:rPr>
              <w:t xml:space="preserve">ы </w:t>
            </w:r>
            <w:r w:rsidR="005820BE">
              <w:rPr>
                <w:rFonts w:ascii="Times New Roman" w:hAnsi="Times New Roman"/>
                <w:sz w:val="28"/>
                <w:szCs w:val="28"/>
              </w:rPr>
              <w:t>–</w:t>
            </w:r>
            <w:r>
              <w:rPr>
                <w:rFonts w:ascii="Times New Roman" w:hAnsi="Times New Roman"/>
                <w:sz w:val="28"/>
                <w:szCs w:val="28"/>
              </w:rPr>
              <w:t xml:space="preserve"> 4</w:t>
            </w:r>
          </w:p>
          <w:p w:rsidR="005820BE" w:rsidRPr="00AE725E" w:rsidRDefault="005820BE" w:rsidP="00CC61BC">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0607F9" w:rsidRPr="00AE725E" w:rsidRDefault="00A55DCB" w:rsidP="005D30E7">
            <w:pPr>
              <w:jc w:val="center"/>
              <w:rPr>
                <w:rFonts w:ascii="Times New Roman" w:hAnsi="Times New Roman"/>
                <w:sz w:val="28"/>
                <w:szCs w:val="28"/>
              </w:rPr>
            </w:pPr>
            <w:r>
              <w:rPr>
                <w:rFonts w:ascii="Times New Roman" w:hAnsi="Times New Roman"/>
                <w:sz w:val="28"/>
                <w:szCs w:val="28"/>
              </w:rPr>
              <w:t>1</w:t>
            </w:r>
          </w:p>
        </w:tc>
      </w:tr>
      <w:tr w:rsidR="000607F9" w:rsidRPr="00AE725E" w:rsidTr="00AE725E">
        <w:trPr>
          <w:trHeight w:val="145"/>
        </w:trPr>
        <w:tc>
          <w:tcPr>
            <w:tcW w:w="1200" w:type="dxa"/>
            <w:tcBorders>
              <w:top w:val="single" w:sz="4" w:space="0" w:color="auto"/>
              <w:left w:val="single" w:sz="4" w:space="0" w:color="auto"/>
              <w:bottom w:val="single" w:sz="4" w:space="0" w:color="auto"/>
              <w:right w:val="single" w:sz="4" w:space="0" w:color="auto"/>
            </w:tcBorders>
          </w:tcPr>
          <w:p w:rsidR="000607F9" w:rsidRPr="00AE725E" w:rsidRDefault="000607F9" w:rsidP="005D30E7">
            <w:pPr>
              <w:autoSpaceDE w:val="0"/>
              <w:autoSpaceDN w:val="0"/>
              <w:adjustRightInd w:val="0"/>
              <w:jc w:val="center"/>
              <w:rPr>
                <w:rFonts w:ascii="Times New Roman" w:hAnsi="Times New Roman"/>
                <w:b/>
                <w:sz w:val="28"/>
                <w:szCs w:val="28"/>
              </w:rPr>
            </w:pPr>
          </w:p>
        </w:tc>
        <w:tc>
          <w:tcPr>
            <w:tcW w:w="5179" w:type="dxa"/>
            <w:tcBorders>
              <w:top w:val="single" w:sz="4" w:space="0" w:color="auto"/>
              <w:left w:val="single" w:sz="4" w:space="0" w:color="auto"/>
              <w:bottom w:val="single" w:sz="4" w:space="0" w:color="auto"/>
              <w:right w:val="single" w:sz="4" w:space="0" w:color="auto"/>
            </w:tcBorders>
          </w:tcPr>
          <w:p w:rsidR="000607F9" w:rsidRPr="00AE725E" w:rsidRDefault="000607F9" w:rsidP="000607F9">
            <w:pPr>
              <w:jc w:val="center"/>
              <w:rPr>
                <w:rFonts w:ascii="Times New Roman" w:hAnsi="Times New Roman"/>
                <w:b/>
                <w:sz w:val="28"/>
                <w:szCs w:val="28"/>
              </w:rPr>
            </w:pPr>
            <w:r w:rsidRPr="00AE725E">
              <w:rPr>
                <w:rFonts w:ascii="Times New Roman" w:hAnsi="Times New Roman"/>
                <w:b/>
                <w:sz w:val="28"/>
                <w:szCs w:val="28"/>
              </w:rPr>
              <w:t>Обобщающее повторение</w:t>
            </w:r>
          </w:p>
        </w:tc>
        <w:tc>
          <w:tcPr>
            <w:tcW w:w="1843" w:type="dxa"/>
            <w:tcBorders>
              <w:top w:val="single" w:sz="4" w:space="0" w:color="auto"/>
              <w:left w:val="single" w:sz="4" w:space="0" w:color="auto"/>
              <w:bottom w:val="single" w:sz="4" w:space="0" w:color="auto"/>
              <w:right w:val="single" w:sz="4" w:space="0" w:color="auto"/>
            </w:tcBorders>
            <w:vAlign w:val="center"/>
          </w:tcPr>
          <w:p w:rsidR="000607F9" w:rsidRPr="00AE725E" w:rsidRDefault="000E4491" w:rsidP="0018256E">
            <w:pPr>
              <w:jc w:val="center"/>
              <w:rPr>
                <w:rFonts w:ascii="Times New Roman" w:hAnsi="Times New Roman"/>
                <w:b/>
                <w:sz w:val="28"/>
                <w:szCs w:val="28"/>
              </w:rPr>
            </w:pPr>
            <w:r>
              <w:rPr>
                <w:rFonts w:ascii="Times New Roman" w:hAnsi="Times New Roman"/>
                <w:b/>
                <w:sz w:val="28"/>
                <w:szCs w:val="28"/>
              </w:rPr>
              <w:t>4</w:t>
            </w:r>
          </w:p>
        </w:tc>
        <w:tc>
          <w:tcPr>
            <w:tcW w:w="2268" w:type="dxa"/>
            <w:tcBorders>
              <w:top w:val="single" w:sz="4" w:space="0" w:color="auto"/>
              <w:left w:val="single" w:sz="4" w:space="0" w:color="auto"/>
              <w:bottom w:val="single" w:sz="4" w:space="0" w:color="auto"/>
              <w:right w:val="single" w:sz="4" w:space="0" w:color="auto"/>
            </w:tcBorders>
            <w:vAlign w:val="center"/>
          </w:tcPr>
          <w:p w:rsidR="000607F9" w:rsidRPr="00AE725E" w:rsidRDefault="00D0654A" w:rsidP="005D30E7">
            <w:pPr>
              <w:jc w:val="center"/>
              <w:rPr>
                <w:rFonts w:ascii="Times New Roman" w:hAnsi="Times New Roman"/>
                <w:sz w:val="28"/>
                <w:szCs w:val="28"/>
              </w:rPr>
            </w:pPr>
            <w:r>
              <w:rPr>
                <w:rFonts w:ascii="Times New Roman" w:hAnsi="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0607F9" w:rsidRPr="00AE725E" w:rsidRDefault="006F62EE" w:rsidP="005C3A8D">
            <w:pPr>
              <w:jc w:val="center"/>
              <w:rPr>
                <w:rFonts w:ascii="Times New Roman" w:hAnsi="Times New Roman"/>
                <w:sz w:val="28"/>
                <w:szCs w:val="28"/>
              </w:rPr>
            </w:pPr>
            <w:r>
              <w:rPr>
                <w:rFonts w:ascii="Times New Roman" w:hAnsi="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vAlign w:val="center"/>
          </w:tcPr>
          <w:p w:rsidR="000607F9" w:rsidRPr="00AE725E" w:rsidRDefault="000607F9" w:rsidP="000607F9">
            <w:pPr>
              <w:jc w:val="center"/>
              <w:rPr>
                <w:rFonts w:ascii="Times New Roman" w:hAnsi="Times New Roman"/>
                <w:sz w:val="28"/>
                <w:szCs w:val="28"/>
              </w:rPr>
            </w:pPr>
          </w:p>
        </w:tc>
      </w:tr>
      <w:tr w:rsidR="000607F9" w:rsidRPr="00AE725E" w:rsidTr="00AE725E">
        <w:trPr>
          <w:trHeight w:val="145"/>
        </w:trPr>
        <w:tc>
          <w:tcPr>
            <w:tcW w:w="1200" w:type="dxa"/>
            <w:tcBorders>
              <w:top w:val="single" w:sz="4" w:space="0" w:color="auto"/>
              <w:left w:val="single" w:sz="4" w:space="0" w:color="auto"/>
              <w:bottom w:val="single" w:sz="4" w:space="0" w:color="auto"/>
              <w:right w:val="single" w:sz="4" w:space="0" w:color="auto"/>
            </w:tcBorders>
          </w:tcPr>
          <w:p w:rsidR="000607F9" w:rsidRPr="00AE725E" w:rsidRDefault="000607F9" w:rsidP="005D30E7">
            <w:pPr>
              <w:autoSpaceDE w:val="0"/>
              <w:autoSpaceDN w:val="0"/>
              <w:adjustRightInd w:val="0"/>
              <w:jc w:val="center"/>
              <w:rPr>
                <w:rFonts w:ascii="Times New Roman" w:hAnsi="Times New Roman"/>
                <w:b/>
                <w:sz w:val="28"/>
                <w:szCs w:val="28"/>
              </w:rPr>
            </w:pPr>
          </w:p>
        </w:tc>
        <w:tc>
          <w:tcPr>
            <w:tcW w:w="5179" w:type="dxa"/>
            <w:tcBorders>
              <w:top w:val="single" w:sz="4" w:space="0" w:color="auto"/>
              <w:left w:val="single" w:sz="4" w:space="0" w:color="auto"/>
              <w:bottom w:val="single" w:sz="4" w:space="0" w:color="auto"/>
              <w:right w:val="single" w:sz="4" w:space="0" w:color="auto"/>
            </w:tcBorders>
          </w:tcPr>
          <w:p w:rsidR="000607F9" w:rsidRDefault="000607F9" w:rsidP="005D30E7">
            <w:pPr>
              <w:jc w:val="center"/>
              <w:rPr>
                <w:rFonts w:ascii="Times New Roman" w:hAnsi="Times New Roman"/>
                <w:b/>
                <w:sz w:val="28"/>
                <w:szCs w:val="28"/>
              </w:rPr>
            </w:pPr>
            <w:r w:rsidRPr="00AE725E">
              <w:rPr>
                <w:rFonts w:ascii="Times New Roman" w:hAnsi="Times New Roman"/>
                <w:b/>
                <w:sz w:val="28"/>
                <w:szCs w:val="28"/>
              </w:rPr>
              <w:t>Итого</w:t>
            </w:r>
          </w:p>
          <w:p w:rsidR="002D389B" w:rsidRPr="00AE725E" w:rsidRDefault="002D389B" w:rsidP="005D30E7">
            <w:pPr>
              <w:jc w:val="center"/>
              <w:rPr>
                <w:rFonts w:ascii="Times New Roman" w:hAnsi="Times New Roman"/>
                <w:b/>
                <w:sz w:val="28"/>
                <w:szCs w:val="28"/>
              </w:rPr>
            </w:pPr>
            <w:r>
              <w:rPr>
                <w:rFonts w:ascii="Times New Roman" w:hAnsi="Times New Roman"/>
                <w:b/>
                <w:sz w:val="28"/>
                <w:szCs w:val="28"/>
              </w:rPr>
              <w:t>Резерв 2  часа</w:t>
            </w:r>
          </w:p>
        </w:tc>
        <w:tc>
          <w:tcPr>
            <w:tcW w:w="1843" w:type="dxa"/>
            <w:tcBorders>
              <w:top w:val="single" w:sz="4" w:space="0" w:color="auto"/>
              <w:left w:val="single" w:sz="4" w:space="0" w:color="auto"/>
              <w:bottom w:val="single" w:sz="4" w:space="0" w:color="auto"/>
              <w:right w:val="single" w:sz="4" w:space="0" w:color="auto"/>
            </w:tcBorders>
          </w:tcPr>
          <w:p w:rsidR="000607F9" w:rsidRPr="00AE725E" w:rsidRDefault="00D0654A" w:rsidP="00336303">
            <w:pPr>
              <w:jc w:val="center"/>
              <w:rPr>
                <w:rFonts w:ascii="Times New Roman" w:hAnsi="Times New Roman"/>
                <w:b/>
                <w:sz w:val="28"/>
                <w:szCs w:val="28"/>
              </w:rPr>
            </w:pPr>
            <w:r>
              <w:rPr>
                <w:rFonts w:ascii="Times New Roman" w:hAnsi="Times New Roman"/>
                <w:b/>
                <w:sz w:val="28"/>
                <w:szCs w:val="28"/>
              </w:rPr>
              <w:t>68</w:t>
            </w:r>
          </w:p>
        </w:tc>
        <w:tc>
          <w:tcPr>
            <w:tcW w:w="2268" w:type="dxa"/>
            <w:tcBorders>
              <w:top w:val="single" w:sz="4" w:space="0" w:color="auto"/>
              <w:left w:val="single" w:sz="4" w:space="0" w:color="auto"/>
              <w:bottom w:val="single" w:sz="4" w:space="0" w:color="auto"/>
              <w:right w:val="single" w:sz="4" w:space="0" w:color="auto"/>
            </w:tcBorders>
          </w:tcPr>
          <w:p w:rsidR="000607F9" w:rsidRPr="00AE725E" w:rsidRDefault="006F62EE" w:rsidP="005D30E7">
            <w:pPr>
              <w:jc w:val="center"/>
              <w:rPr>
                <w:rFonts w:ascii="Times New Roman" w:hAnsi="Times New Roman"/>
                <w:sz w:val="28"/>
                <w:szCs w:val="28"/>
              </w:rPr>
            </w:pPr>
            <w:r>
              <w:rPr>
                <w:rFonts w:ascii="Times New Roman" w:hAnsi="Times New Roman"/>
                <w:sz w:val="28"/>
                <w:szCs w:val="28"/>
              </w:rPr>
              <w:t>42</w:t>
            </w:r>
          </w:p>
        </w:tc>
        <w:tc>
          <w:tcPr>
            <w:tcW w:w="2126" w:type="dxa"/>
            <w:tcBorders>
              <w:top w:val="single" w:sz="4" w:space="0" w:color="auto"/>
              <w:left w:val="single" w:sz="4" w:space="0" w:color="auto"/>
              <w:bottom w:val="single" w:sz="4" w:space="0" w:color="auto"/>
              <w:right w:val="single" w:sz="4" w:space="0" w:color="auto"/>
            </w:tcBorders>
            <w:vAlign w:val="center"/>
          </w:tcPr>
          <w:p w:rsidR="000607F9" w:rsidRPr="00AE725E" w:rsidRDefault="006F62EE" w:rsidP="00336303">
            <w:pPr>
              <w:jc w:val="center"/>
              <w:rPr>
                <w:rFonts w:ascii="Times New Roman" w:hAnsi="Times New Roman"/>
                <w:sz w:val="28"/>
                <w:szCs w:val="28"/>
              </w:rPr>
            </w:pPr>
            <w:r>
              <w:rPr>
                <w:rFonts w:ascii="Times New Roman" w:hAnsi="Times New Roman"/>
                <w:sz w:val="28"/>
                <w:szCs w:val="28"/>
              </w:rPr>
              <w:t>22</w:t>
            </w:r>
          </w:p>
        </w:tc>
        <w:tc>
          <w:tcPr>
            <w:tcW w:w="2126" w:type="dxa"/>
            <w:tcBorders>
              <w:top w:val="single" w:sz="4" w:space="0" w:color="auto"/>
              <w:left w:val="single" w:sz="4" w:space="0" w:color="auto"/>
              <w:bottom w:val="single" w:sz="4" w:space="0" w:color="auto"/>
              <w:right w:val="single" w:sz="4" w:space="0" w:color="auto"/>
            </w:tcBorders>
            <w:vAlign w:val="center"/>
          </w:tcPr>
          <w:p w:rsidR="000607F9" w:rsidRPr="00AE725E" w:rsidRDefault="006F62EE" w:rsidP="00F735D0">
            <w:pPr>
              <w:jc w:val="center"/>
              <w:rPr>
                <w:rFonts w:ascii="Times New Roman" w:hAnsi="Times New Roman"/>
                <w:sz w:val="28"/>
                <w:szCs w:val="28"/>
              </w:rPr>
            </w:pPr>
            <w:r>
              <w:rPr>
                <w:rFonts w:ascii="Times New Roman" w:hAnsi="Times New Roman"/>
                <w:sz w:val="28"/>
                <w:szCs w:val="28"/>
              </w:rPr>
              <w:t>4</w:t>
            </w:r>
          </w:p>
        </w:tc>
      </w:tr>
    </w:tbl>
    <w:p w:rsidR="00535134" w:rsidRDefault="00535134" w:rsidP="00D97A9F">
      <w:pPr>
        <w:rPr>
          <w:rFonts w:ascii="Times New Roman" w:hAnsi="Times New Roman"/>
          <w:b/>
          <w:sz w:val="32"/>
          <w:szCs w:val="32"/>
        </w:rPr>
      </w:pPr>
    </w:p>
    <w:p w:rsidR="005064EE" w:rsidRDefault="002307DC" w:rsidP="005064EE">
      <w:pPr>
        <w:jc w:val="center"/>
        <w:rPr>
          <w:rFonts w:ascii="Times New Roman" w:hAnsi="Times New Roman"/>
          <w:b/>
          <w:sz w:val="32"/>
          <w:szCs w:val="32"/>
        </w:rPr>
      </w:pPr>
      <w:r>
        <w:rPr>
          <w:rFonts w:ascii="Times New Roman" w:hAnsi="Times New Roman"/>
          <w:b/>
          <w:sz w:val="32"/>
          <w:szCs w:val="32"/>
        </w:rPr>
        <w:lastRenderedPageBreak/>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644"/>
        <w:gridCol w:w="7654"/>
      </w:tblGrid>
      <w:tr w:rsidR="004C33F3" w:rsidRPr="005D30E7">
        <w:tc>
          <w:tcPr>
            <w:tcW w:w="2694" w:type="dxa"/>
          </w:tcPr>
          <w:p w:rsidR="004C33F3" w:rsidRPr="005D30E7" w:rsidRDefault="004C33F3" w:rsidP="005D30E7">
            <w:pPr>
              <w:spacing w:line="240" w:lineRule="auto"/>
              <w:jc w:val="center"/>
              <w:rPr>
                <w:rFonts w:ascii="Times New Roman" w:hAnsi="Times New Roman"/>
                <w:b/>
                <w:sz w:val="24"/>
                <w:szCs w:val="24"/>
              </w:rPr>
            </w:pPr>
          </w:p>
          <w:p w:rsidR="004C33F3" w:rsidRPr="005D30E7" w:rsidRDefault="004C33F3" w:rsidP="005D30E7">
            <w:pPr>
              <w:spacing w:line="240" w:lineRule="auto"/>
              <w:jc w:val="center"/>
              <w:rPr>
                <w:rFonts w:ascii="Times New Roman" w:hAnsi="Times New Roman"/>
                <w:b/>
                <w:sz w:val="24"/>
                <w:szCs w:val="24"/>
              </w:rPr>
            </w:pPr>
            <w:r w:rsidRPr="005D30E7">
              <w:rPr>
                <w:rFonts w:ascii="Times New Roman" w:hAnsi="Times New Roman"/>
                <w:b/>
                <w:sz w:val="24"/>
                <w:szCs w:val="24"/>
              </w:rPr>
              <w:t>Тематическое планирование</w:t>
            </w:r>
          </w:p>
        </w:tc>
        <w:tc>
          <w:tcPr>
            <w:tcW w:w="4644" w:type="dxa"/>
          </w:tcPr>
          <w:p w:rsidR="004C33F3" w:rsidRPr="005D30E7" w:rsidRDefault="004C33F3" w:rsidP="005D30E7">
            <w:pPr>
              <w:spacing w:line="240" w:lineRule="auto"/>
              <w:jc w:val="center"/>
              <w:rPr>
                <w:rFonts w:ascii="Times New Roman" w:hAnsi="Times New Roman"/>
                <w:b/>
                <w:sz w:val="24"/>
                <w:szCs w:val="24"/>
              </w:rPr>
            </w:pPr>
          </w:p>
          <w:p w:rsidR="004C33F3" w:rsidRPr="005D30E7" w:rsidRDefault="004C33F3" w:rsidP="005D30E7">
            <w:pPr>
              <w:spacing w:line="240" w:lineRule="auto"/>
              <w:jc w:val="center"/>
              <w:rPr>
                <w:rFonts w:ascii="Times New Roman" w:hAnsi="Times New Roman"/>
                <w:b/>
                <w:sz w:val="24"/>
                <w:szCs w:val="24"/>
              </w:rPr>
            </w:pPr>
            <w:r w:rsidRPr="005D30E7">
              <w:rPr>
                <w:rFonts w:ascii="Times New Roman" w:hAnsi="Times New Roman"/>
                <w:b/>
                <w:sz w:val="24"/>
                <w:szCs w:val="24"/>
              </w:rPr>
              <w:t>Содержание курса</w:t>
            </w:r>
          </w:p>
        </w:tc>
        <w:tc>
          <w:tcPr>
            <w:tcW w:w="7654" w:type="dxa"/>
          </w:tcPr>
          <w:p w:rsidR="004C33F3" w:rsidRPr="005D30E7" w:rsidRDefault="004C33F3" w:rsidP="005D30E7">
            <w:pPr>
              <w:spacing w:line="240" w:lineRule="auto"/>
              <w:jc w:val="center"/>
              <w:rPr>
                <w:rFonts w:ascii="Times New Roman" w:hAnsi="Times New Roman"/>
                <w:b/>
                <w:sz w:val="24"/>
                <w:szCs w:val="24"/>
              </w:rPr>
            </w:pPr>
          </w:p>
          <w:p w:rsidR="004C33F3" w:rsidRPr="005D30E7" w:rsidRDefault="004C33F3" w:rsidP="005D30E7">
            <w:pPr>
              <w:spacing w:line="240" w:lineRule="auto"/>
              <w:jc w:val="center"/>
              <w:rPr>
                <w:rFonts w:ascii="Times New Roman" w:hAnsi="Times New Roman"/>
                <w:b/>
                <w:sz w:val="24"/>
                <w:szCs w:val="24"/>
              </w:rPr>
            </w:pPr>
            <w:r w:rsidRPr="005D30E7">
              <w:rPr>
                <w:rFonts w:ascii="Times New Roman" w:hAnsi="Times New Roman"/>
                <w:b/>
                <w:sz w:val="24"/>
                <w:szCs w:val="24"/>
              </w:rPr>
              <w:t>Характеристика основных видов деятельности обучающихся</w:t>
            </w:r>
          </w:p>
          <w:p w:rsidR="004C33F3" w:rsidRPr="005D30E7" w:rsidRDefault="004C33F3" w:rsidP="005D30E7">
            <w:pPr>
              <w:spacing w:line="240" w:lineRule="auto"/>
              <w:jc w:val="center"/>
              <w:rPr>
                <w:rFonts w:ascii="Times New Roman" w:hAnsi="Times New Roman"/>
                <w:b/>
                <w:sz w:val="24"/>
                <w:szCs w:val="24"/>
              </w:rPr>
            </w:pPr>
            <w:r w:rsidRPr="005D30E7">
              <w:rPr>
                <w:rFonts w:ascii="Times New Roman" w:hAnsi="Times New Roman"/>
                <w:b/>
                <w:sz w:val="24"/>
                <w:szCs w:val="24"/>
              </w:rPr>
              <w:t xml:space="preserve"> (на основе учебных действий)</w:t>
            </w:r>
          </w:p>
        </w:tc>
      </w:tr>
      <w:tr w:rsidR="004C33F3" w:rsidRPr="005D30E7">
        <w:tc>
          <w:tcPr>
            <w:tcW w:w="2694" w:type="dxa"/>
          </w:tcPr>
          <w:p w:rsidR="003B16C1" w:rsidRDefault="003B16C1" w:rsidP="005D30E7">
            <w:pPr>
              <w:jc w:val="center"/>
              <w:rPr>
                <w:rFonts w:ascii="Times New Roman" w:hAnsi="Times New Roman"/>
                <w:i/>
                <w:sz w:val="24"/>
                <w:szCs w:val="24"/>
              </w:rPr>
            </w:pPr>
          </w:p>
          <w:p w:rsidR="004C33F3" w:rsidRPr="005D30E7" w:rsidRDefault="004C33F3" w:rsidP="005D30E7">
            <w:pPr>
              <w:jc w:val="center"/>
              <w:rPr>
                <w:rFonts w:ascii="Times New Roman" w:hAnsi="Times New Roman"/>
                <w:i/>
                <w:sz w:val="24"/>
                <w:szCs w:val="24"/>
              </w:rPr>
            </w:pPr>
            <w:r w:rsidRPr="005D30E7">
              <w:rPr>
                <w:rFonts w:ascii="Times New Roman" w:hAnsi="Times New Roman"/>
                <w:i/>
                <w:sz w:val="24"/>
                <w:szCs w:val="24"/>
              </w:rPr>
              <w:t>1</w:t>
            </w:r>
          </w:p>
        </w:tc>
        <w:tc>
          <w:tcPr>
            <w:tcW w:w="4644" w:type="dxa"/>
          </w:tcPr>
          <w:p w:rsidR="00016276" w:rsidRDefault="00016276" w:rsidP="005D30E7">
            <w:pPr>
              <w:jc w:val="center"/>
              <w:rPr>
                <w:rFonts w:ascii="Times New Roman" w:hAnsi="Times New Roman"/>
                <w:i/>
                <w:sz w:val="24"/>
                <w:szCs w:val="24"/>
              </w:rPr>
            </w:pPr>
          </w:p>
          <w:p w:rsidR="004C33F3" w:rsidRPr="005D30E7" w:rsidRDefault="004C33F3" w:rsidP="005D30E7">
            <w:pPr>
              <w:jc w:val="center"/>
              <w:rPr>
                <w:rFonts w:ascii="Times New Roman" w:hAnsi="Times New Roman"/>
                <w:i/>
                <w:sz w:val="24"/>
                <w:szCs w:val="24"/>
              </w:rPr>
            </w:pPr>
            <w:r w:rsidRPr="005D30E7">
              <w:rPr>
                <w:rFonts w:ascii="Times New Roman" w:hAnsi="Times New Roman"/>
                <w:i/>
                <w:sz w:val="24"/>
                <w:szCs w:val="24"/>
              </w:rPr>
              <w:t>2</w:t>
            </w:r>
          </w:p>
        </w:tc>
        <w:tc>
          <w:tcPr>
            <w:tcW w:w="7654" w:type="dxa"/>
          </w:tcPr>
          <w:p w:rsidR="003B16C1" w:rsidRDefault="003B16C1" w:rsidP="005D30E7">
            <w:pPr>
              <w:jc w:val="center"/>
              <w:rPr>
                <w:rFonts w:ascii="Times New Roman" w:hAnsi="Times New Roman"/>
                <w:i/>
                <w:sz w:val="24"/>
                <w:szCs w:val="24"/>
              </w:rPr>
            </w:pPr>
          </w:p>
          <w:p w:rsidR="004C33F3" w:rsidRPr="005D30E7" w:rsidRDefault="004C33F3" w:rsidP="005D30E7">
            <w:pPr>
              <w:jc w:val="center"/>
              <w:rPr>
                <w:rFonts w:ascii="Times New Roman" w:hAnsi="Times New Roman"/>
                <w:i/>
                <w:sz w:val="24"/>
                <w:szCs w:val="24"/>
              </w:rPr>
            </w:pPr>
            <w:r w:rsidRPr="005D30E7">
              <w:rPr>
                <w:rFonts w:ascii="Times New Roman" w:hAnsi="Times New Roman"/>
                <w:i/>
                <w:sz w:val="24"/>
                <w:szCs w:val="24"/>
              </w:rPr>
              <w:t>3</w:t>
            </w:r>
          </w:p>
        </w:tc>
      </w:tr>
      <w:tr w:rsidR="004C33F3" w:rsidRPr="005D30E7">
        <w:tc>
          <w:tcPr>
            <w:tcW w:w="2694" w:type="dxa"/>
          </w:tcPr>
          <w:p w:rsidR="00952045" w:rsidRDefault="00952045" w:rsidP="005D30E7">
            <w:pPr>
              <w:spacing w:line="240" w:lineRule="auto"/>
              <w:jc w:val="center"/>
              <w:rPr>
                <w:rFonts w:ascii="Times New Roman" w:hAnsi="Times New Roman"/>
                <w:b/>
                <w:sz w:val="24"/>
                <w:szCs w:val="24"/>
              </w:rPr>
            </w:pPr>
          </w:p>
          <w:p w:rsidR="0094019D" w:rsidRDefault="0094019D" w:rsidP="005D30E7">
            <w:pPr>
              <w:spacing w:line="240" w:lineRule="auto"/>
              <w:jc w:val="center"/>
              <w:rPr>
                <w:rFonts w:ascii="Times New Roman" w:hAnsi="Times New Roman"/>
                <w:b/>
                <w:sz w:val="24"/>
                <w:szCs w:val="24"/>
              </w:rPr>
            </w:pPr>
          </w:p>
          <w:p w:rsidR="0094019D" w:rsidRDefault="0094019D" w:rsidP="005D30E7">
            <w:pPr>
              <w:spacing w:line="240" w:lineRule="auto"/>
              <w:jc w:val="center"/>
              <w:rPr>
                <w:rFonts w:ascii="Times New Roman" w:hAnsi="Times New Roman"/>
                <w:b/>
                <w:sz w:val="24"/>
                <w:szCs w:val="24"/>
              </w:rPr>
            </w:pPr>
          </w:p>
          <w:p w:rsidR="0094019D" w:rsidRPr="005D30E7" w:rsidRDefault="0094019D" w:rsidP="005D30E7">
            <w:pPr>
              <w:spacing w:line="240" w:lineRule="auto"/>
              <w:jc w:val="center"/>
              <w:rPr>
                <w:rFonts w:ascii="Times New Roman" w:hAnsi="Times New Roman"/>
                <w:b/>
                <w:sz w:val="24"/>
                <w:szCs w:val="24"/>
              </w:rPr>
            </w:pPr>
          </w:p>
          <w:p w:rsidR="00FE6468" w:rsidRPr="00FE6468" w:rsidRDefault="004C33F3" w:rsidP="00EA4B8B">
            <w:pPr>
              <w:spacing w:line="240" w:lineRule="auto"/>
              <w:jc w:val="center"/>
              <w:rPr>
                <w:rFonts w:ascii="Times New Roman" w:hAnsi="Times New Roman"/>
                <w:b/>
                <w:sz w:val="24"/>
                <w:szCs w:val="24"/>
                <w:u w:val="single"/>
              </w:rPr>
            </w:pPr>
            <w:r w:rsidRPr="00FE6468">
              <w:rPr>
                <w:rFonts w:ascii="Times New Roman" w:hAnsi="Times New Roman"/>
                <w:b/>
                <w:sz w:val="24"/>
                <w:szCs w:val="24"/>
                <w:u w:val="single"/>
              </w:rPr>
              <w:t xml:space="preserve">1. </w:t>
            </w:r>
          </w:p>
          <w:p w:rsidR="004C33F3" w:rsidRDefault="00E36B91" w:rsidP="001E6B53">
            <w:pPr>
              <w:spacing w:line="240" w:lineRule="auto"/>
              <w:jc w:val="center"/>
              <w:rPr>
                <w:rFonts w:ascii="Times New Roman" w:hAnsi="Times New Roman"/>
                <w:b/>
                <w:sz w:val="24"/>
                <w:szCs w:val="24"/>
              </w:rPr>
            </w:pPr>
            <w:r>
              <w:rPr>
                <w:rFonts w:ascii="Times New Roman" w:hAnsi="Times New Roman"/>
                <w:b/>
                <w:sz w:val="24"/>
                <w:szCs w:val="24"/>
              </w:rPr>
              <w:t>Введение</w:t>
            </w:r>
          </w:p>
          <w:p w:rsidR="00E36B91" w:rsidRPr="005D30E7" w:rsidRDefault="00E36B91" w:rsidP="001E6B53">
            <w:pPr>
              <w:spacing w:line="240" w:lineRule="auto"/>
              <w:jc w:val="center"/>
              <w:rPr>
                <w:rFonts w:ascii="Times New Roman" w:hAnsi="Times New Roman"/>
                <w:b/>
                <w:sz w:val="24"/>
                <w:szCs w:val="24"/>
              </w:rPr>
            </w:pPr>
            <w:r>
              <w:rPr>
                <w:rFonts w:ascii="Times New Roman" w:hAnsi="Times New Roman"/>
                <w:b/>
                <w:sz w:val="24"/>
                <w:szCs w:val="24"/>
              </w:rPr>
              <w:t>( 6 часов)</w:t>
            </w:r>
          </w:p>
        </w:tc>
        <w:tc>
          <w:tcPr>
            <w:tcW w:w="4644" w:type="dxa"/>
          </w:tcPr>
          <w:p w:rsidR="0094019D" w:rsidRDefault="0094019D" w:rsidP="005D30E7">
            <w:pPr>
              <w:spacing w:line="240" w:lineRule="auto"/>
              <w:rPr>
                <w:rFonts w:ascii="Times New Roman" w:hAnsi="Times New Roman"/>
                <w:sz w:val="24"/>
                <w:szCs w:val="24"/>
              </w:rPr>
            </w:pPr>
          </w:p>
          <w:p w:rsidR="0094019D" w:rsidRDefault="0094019D" w:rsidP="005D30E7">
            <w:pPr>
              <w:spacing w:line="240" w:lineRule="auto"/>
              <w:rPr>
                <w:rFonts w:ascii="Times New Roman" w:hAnsi="Times New Roman"/>
                <w:sz w:val="24"/>
                <w:szCs w:val="24"/>
              </w:rPr>
            </w:pPr>
          </w:p>
          <w:p w:rsidR="003B16C1" w:rsidRDefault="003B16C1" w:rsidP="005D30E7">
            <w:pPr>
              <w:spacing w:line="240" w:lineRule="auto"/>
              <w:rPr>
                <w:rFonts w:ascii="Times New Roman" w:hAnsi="Times New Roman"/>
                <w:sz w:val="24"/>
                <w:szCs w:val="24"/>
              </w:rPr>
            </w:pPr>
          </w:p>
          <w:p w:rsidR="00016276" w:rsidRDefault="00016276" w:rsidP="005D30E7">
            <w:pPr>
              <w:spacing w:line="240" w:lineRule="auto"/>
              <w:rPr>
                <w:rFonts w:ascii="Times New Roman" w:hAnsi="Times New Roman"/>
                <w:sz w:val="24"/>
                <w:szCs w:val="24"/>
              </w:rPr>
            </w:pPr>
          </w:p>
          <w:p w:rsidR="00FE6468" w:rsidRDefault="004C33F3" w:rsidP="005D30E7">
            <w:pPr>
              <w:spacing w:line="240" w:lineRule="auto"/>
              <w:rPr>
                <w:rFonts w:ascii="Times New Roman" w:hAnsi="Times New Roman"/>
                <w:sz w:val="24"/>
                <w:szCs w:val="24"/>
              </w:rPr>
            </w:pPr>
            <w:r w:rsidRPr="005D30E7">
              <w:rPr>
                <w:rFonts w:ascii="Times New Roman" w:hAnsi="Times New Roman"/>
                <w:sz w:val="24"/>
                <w:szCs w:val="24"/>
              </w:rPr>
              <w:t>1.</w:t>
            </w:r>
            <w:r w:rsidR="00E36B91">
              <w:rPr>
                <w:rFonts w:ascii="Times New Roman" w:hAnsi="Times New Roman"/>
                <w:sz w:val="24"/>
                <w:szCs w:val="24"/>
              </w:rPr>
              <w:t>Что изучают физика и астрономия</w:t>
            </w:r>
          </w:p>
          <w:p w:rsidR="00E36B91" w:rsidRDefault="004C33F3" w:rsidP="002E3E88">
            <w:pPr>
              <w:spacing w:line="240" w:lineRule="auto"/>
              <w:rPr>
                <w:rFonts w:ascii="Times New Roman" w:hAnsi="Times New Roman"/>
                <w:sz w:val="24"/>
                <w:szCs w:val="24"/>
              </w:rPr>
            </w:pPr>
            <w:r w:rsidRPr="005D30E7">
              <w:rPr>
                <w:rFonts w:ascii="Times New Roman" w:hAnsi="Times New Roman"/>
                <w:sz w:val="24"/>
                <w:szCs w:val="24"/>
              </w:rPr>
              <w:t xml:space="preserve"> </w:t>
            </w:r>
            <w:r w:rsidR="000E3CC0">
              <w:rPr>
                <w:rFonts w:ascii="Times New Roman" w:hAnsi="Times New Roman"/>
                <w:sz w:val="24"/>
                <w:szCs w:val="24"/>
              </w:rPr>
              <w:t>2</w:t>
            </w:r>
            <w:r w:rsidR="00952045" w:rsidRPr="005D30E7">
              <w:rPr>
                <w:rFonts w:ascii="Times New Roman" w:hAnsi="Times New Roman"/>
                <w:sz w:val="24"/>
                <w:szCs w:val="24"/>
              </w:rPr>
              <w:t xml:space="preserve">. </w:t>
            </w:r>
            <w:r w:rsidR="00E36B91">
              <w:rPr>
                <w:rFonts w:ascii="Times New Roman" w:hAnsi="Times New Roman"/>
                <w:sz w:val="24"/>
                <w:szCs w:val="24"/>
              </w:rPr>
              <w:t>Физические величины. Единицы физических величин</w:t>
            </w:r>
            <w:r w:rsidR="000E3CC0">
              <w:rPr>
                <w:rFonts w:ascii="Times New Roman" w:hAnsi="Times New Roman"/>
                <w:sz w:val="24"/>
                <w:szCs w:val="24"/>
              </w:rPr>
              <w:t>.</w:t>
            </w:r>
            <w:r w:rsidR="00E36B91">
              <w:rPr>
                <w:rFonts w:ascii="Times New Roman" w:hAnsi="Times New Roman"/>
                <w:sz w:val="24"/>
                <w:szCs w:val="24"/>
              </w:rPr>
              <w:t xml:space="preserve">  Измерение физических величин</w:t>
            </w:r>
          </w:p>
          <w:p w:rsidR="00E36B91" w:rsidRDefault="000E3CC0" w:rsidP="002E3E88">
            <w:pPr>
              <w:spacing w:line="240" w:lineRule="auto"/>
              <w:rPr>
                <w:rFonts w:ascii="Times New Roman" w:hAnsi="Times New Roman"/>
                <w:sz w:val="24"/>
                <w:szCs w:val="24"/>
              </w:rPr>
            </w:pPr>
            <w:r>
              <w:rPr>
                <w:rFonts w:ascii="Times New Roman" w:hAnsi="Times New Roman"/>
                <w:sz w:val="24"/>
                <w:szCs w:val="24"/>
              </w:rPr>
              <w:t>3</w:t>
            </w:r>
            <w:r w:rsidR="00E36B91">
              <w:rPr>
                <w:rFonts w:ascii="Times New Roman" w:hAnsi="Times New Roman"/>
                <w:sz w:val="24"/>
                <w:szCs w:val="24"/>
              </w:rPr>
              <w:t>. Точность измерений</w:t>
            </w:r>
            <w:r>
              <w:rPr>
                <w:rFonts w:ascii="Times New Roman" w:hAnsi="Times New Roman"/>
                <w:sz w:val="24"/>
                <w:szCs w:val="24"/>
              </w:rPr>
              <w:t xml:space="preserve">. </w:t>
            </w:r>
            <w:r w:rsidRPr="000E3CC0">
              <w:rPr>
                <w:rFonts w:ascii="Times New Roman" w:hAnsi="Times New Roman"/>
                <w:sz w:val="24"/>
                <w:szCs w:val="24"/>
              </w:rPr>
              <w:t>ЛР № 1 «Измерение длины, объёма и температуры тела».</w:t>
            </w:r>
          </w:p>
          <w:p w:rsidR="000E3CC0" w:rsidRDefault="000E3CC0" w:rsidP="000E3CC0">
            <w:pPr>
              <w:spacing w:line="240" w:lineRule="auto"/>
              <w:rPr>
                <w:rFonts w:ascii="Times New Roman" w:hAnsi="Times New Roman"/>
                <w:sz w:val="24"/>
                <w:szCs w:val="24"/>
              </w:rPr>
            </w:pPr>
            <w:r>
              <w:rPr>
                <w:rFonts w:ascii="Times New Roman" w:hAnsi="Times New Roman"/>
                <w:sz w:val="24"/>
                <w:szCs w:val="24"/>
              </w:rPr>
              <w:t xml:space="preserve">4. </w:t>
            </w:r>
            <w:r w:rsidRPr="000E3CC0">
              <w:rPr>
                <w:rFonts w:ascii="Times New Roman" w:hAnsi="Times New Roman"/>
                <w:sz w:val="24"/>
                <w:szCs w:val="24"/>
              </w:rPr>
              <w:t xml:space="preserve">ЛР № 2 </w:t>
            </w:r>
            <w:r>
              <w:rPr>
                <w:rFonts w:ascii="Times New Roman" w:hAnsi="Times New Roman"/>
                <w:sz w:val="24"/>
                <w:szCs w:val="24"/>
              </w:rPr>
              <w:t>«Измерение размеров ма</w:t>
            </w:r>
            <w:r w:rsidRPr="000E3CC0">
              <w:rPr>
                <w:rFonts w:ascii="Times New Roman" w:hAnsi="Times New Roman"/>
                <w:sz w:val="24"/>
                <w:szCs w:val="24"/>
              </w:rPr>
              <w:t>лых тел»</w:t>
            </w:r>
          </w:p>
          <w:p w:rsidR="00E36B91" w:rsidRDefault="000E3CC0" w:rsidP="002E3E88">
            <w:pPr>
              <w:spacing w:line="240" w:lineRule="auto"/>
              <w:rPr>
                <w:rFonts w:ascii="Times New Roman" w:hAnsi="Times New Roman"/>
                <w:sz w:val="24"/>
                <w:szCs w:val="24"/>
              </w:rPr>
            </w:pPr>
            <w:r>
              <w:rPr>
                <w:rFonts w:ascii="Times New Roman" w:hAnsi="Times New Roman"/>
                <w:sz w:val="24"/>
                <w:szCs w:val="24"/>
              </w:rPr>
              <w:t>5</w:t>
            </w:r>
            <w:r w:rsidR="00E36B91">
              <w:rPr>
                <w:rFonts w:ascii="Times New Roman" w:hAnsi="Times New Roman"/>
                <w:sz w:val="24"/>
                <w:szCs w:val="24"/>
              </w:rPr>
              <w:t xml:space="preserve">. </w:t>
            </w:r>
            <w:r w:rsidR="00D122DB">
              <w:rPr>
                <w:rFonts w:ascii="Times New Roman" w:hAnsi="Times New Roman"/>
                <w:sz w:val="24"/>
                <w:szCs w:val="24"/>
              </w:rPr>
              <w:t>Связи между физическими величинами</w:t>
            </w:r>
            <w:r>
              <w:rPr>
                <w:rFonts w:ascii="Times New Roman" w:hAnsi="Times New Roman"/>
                <w:sz w:val="24"/>
                <w:szCs w:val="24"/>
              </w:rPr>
              <w:t>. величинами ЛР № 3 «Измерение промежут</w:t>
            </w:r>
            <w:r w:rsidRPr="000E3CC0">
              <w:rPr>
                <w:rFonts w:ascii="Times New Roman" w:hAnsi="Times New Roman"/>
                <w:sz w:val="24"/>
                <w:szCs w:val="24"/>
              </w:rPr>
              <w:t>ков времени».</w:t>
            </w:r>
          </w:p>
          <w:p w:rsidR="00D122DB" w:rsidRDefault="000E3CC0" w:rsidP="002E3E88">
            <w:pPr>
              <w:spacing w:line="240" w:lineRule="auto"/>
              <w:rPr>
                <w:rFonts w:ascii="Times New Roman" w:hAnsi="Times New Roman"/>
                <w:sz w:val="24"/>
                <w:szCs w:val="24"/>
              </w:rPr>
            </w:pPr>
            <w:r>
              <w:rPr>
                <w:rFonts w:ascii="Times New Roman" w:hAnsi="Times New Roman"/>
                <w:sz w:val="24"/>
                <w:szCs w:val="24"/>
              </w:rPr>
              <w:t>6.Ф</w:t>
            </w:r>
            <w:r w:rsidR="00D122DB">
              <w:rPr>
                <w:rFonts w:ascii="Times New Roman" w:hAnsi="Times New Roman"/>
                <w:sz w:val="24"/>
                <w:szCs w:val="24"/>
              </w:rPr>
              <w:t xml:space="preserve">изика и техника. Физика и </w:t>
            </w:r>
            <w:r w:rsidR="00D122DB">
              <w:rPr>
                <w:rFonts w:ascii="Times New Roman" w:hAnsi="Times New Roman"/>
                <w:sz w:val="24"/>
                <w:szCs w:val="24"/>
              </w:rPr>
              <w:lastRenderedPageBreak/>
              <w:t>окружающий мир</w:t>
            </w:r>
          </w:p>
          <w:p w:rsidR="004C33F3" w:rsidRPr="005D30E7" w:rsidRDefault="004C33F3" w:rsidP="005D4C03">
            <w:pPr>
              <w:spacing w:line="240" w:lineRule="auto"/>
              <w:rPr>
                <w:rFonts w:ascii="Times New Roman" w:hAnsi="Times New Roman"/>
                <w:sz w:val="24"/>
                <w:szCs w:val="24"/>
              </w:rPr>
            </w:pPr>
          </w:p>
        </w:tc>
        <w:tc>
          <w:tcPr>
            <w:tcW w:w="7654" w:type="dxa"/>
          </w:tcPr>
          <w:p w:rsidR="00283D6C" w:rsidRDefault="00283D6C" w:rsidP="00A2558E">
            <w:pPr>
              <w:pStyle w:val="af4"/>
              <w:jc w:val="both"/>
              <w:rPr>
                <w:rFonts w:ascii="Times New Roman" w:hAnsi="Times New Roman"/>
                <w:b/>
                <w:sz w:val="24"/>
                <w:szCs w:val="24"/>
              </w:rPr>
            </w:pPr>
          </w:p>
          <w:p w:rsidR="002E30C1" w:rsidRPr="00664F90" w:rsidRDefault="002E30C1" w:rsidP="002E30C1">
            <w:pPr>
              <w:pStyle w:val="af4"/>
              <w:jc w:val="both"/>
              <w:rPr>
                <w:rFonts w:ascii="Times New Roman" w:hAnsi="Times New Roman"/>
                <w:b/>
                <w:sz w:val="24"/>
                <w:szCs w:val="24"/>
              </w:rPr>
            </w:pPr>
            <w:r w:rsidRPr="00664F90">
              <w:rPr>
                <w:rFonts w:ascii="Times New Roman" w:hAnsi="Times New Roman"/>
                <w:b/>
                <w:sz w:val="24"/>
                <w:szCs w:val="24"/>
              </w:rPr>
              <w:t>Называть:</w:t>
            </w:r>
          </w:p>
          <w:p w:rsidR="002E30C1" w:rsidRPr="002E30C1" w:rsidRDefault="002E30C1" w:rsidP="004A05E6">
            <w:pPr>
              <w:pStyle w:val="af4"/>
              <w:numPr>
                <w:ilvl w:val="0"/>
                <w:numId w:val="22"/>
              </w:numPr>
              <w:jc w:val="both"/>
              <w:rPr>
                <w:rFonts w:ascii="Times New Roman" w:hAnsi="Times New Roman"/>
                <w:sz w:val="24"/>
                <w:szCs w:val="24"/>
              </w:rPr>
            </w:pPr>
            <w:r w:rsidRPr="002E30C1">
              <w:rPr>
                <w:rFonts w:ascii="Times New Roman" w:hAnsi="Times New Roman"/>
                <w:sz w:val="24"/>
                <w:szCs w:val="24"/>
              </w:rPr>
              <w:t>физические величины и их условные обозначения: длина (l), температура (t), время (t), масса (m); единицы этих величин: м, °С, с, кг;</w:t>
            </w:r>
          </w:p>
          <w:p w:rsidR="002E30C1" w:rsidRPr="002E30C1" w:rsidRDefault="002E30C1" w:rsidP="004A05E6">
            <w:pPr>
              <w:pStyle w:val="af4"/>
              <w:numPr>
                <w:ilvl w:val="0"/>
                <w:numId w:val="22"/>
              </w:numPr>
              <w:jc w:val="both"/>
              <w:rPr>
                <w:rFonts w:ascii="Times New Roman" w:hAnsi="Times New Roman"/>
                <w:sz w:val="24"/>
                <w:szCs w:val="24"/>
              </w:rPr>
            </w:pPr>
            <w:r w:rsidRPr="002E30C1">
              <w:rPr>
                <w:rFonts w:ascii="Times New Roman" w:hAnsi="Times New Roman"/>
                <w:sz w:val="24"/>
                <w:szCs w:val="24"/>
              </w:rPr>
              <w:t>физические приборы: линейка, секундомер, термометр, рычажные весы;</w:t>
            </w:r>
          </w:p>
          <w:p w:rsidR="002E30C1" w:rsidRDefault="002E30C1" w:rsidP="004A05E6">
            <w:pPr>
              <w:pStyle w:val="af4"/>
              <w:numPr>
                <w:ilvl w:val="0"/>
                <w:numId w:val="22"/>
              </w:numPr>
              <w:jc w:val="both"/>
              <w:rPr>
                <w:rFonts w:ascii="Times New Roman" w:hAnsi="Times New Roman"/>
                <w:sz w:val="24"/>
                <w:szCs w:val="24"/>
              </w:rPr>
            </w:pPr>
            <w:r w:rsidRPr="002E30C1">
              <w:rPr>
                <w:rFonts w:ascii="Times New Roman" w:hAnsi="Times New Roman"/>
                <w:sz w:val="24"/>
                <w:szCs w:val="24"/>
              </w:rPr>
              <w:t>методы изучения физических явлений: наблюдение, эксперимент, теория.</w:t>
            </w:r>
          </w:p>
          <w:p w:rsidR="002612EF" w:rsidRPr="002E30C1" w:rsidRDefault="002612EF" w:rsidP="002612EF">
            <w:pPr>
              <w:pStyle w:val="af4"/>
              <w:ind w:left="720"/>
              <w:jc w:val="both"/>
              <w:rPr>
                <w:rFonts w:ascii="Times New Roman" w:hAnsi="Times New Roman"/>
                <w:sz w:val="24"/>
                <w:szCs w:val="24"/>
              </w:rPr>
            </w:pPr>
          </w:p>
          <w:p w:rsidR="002E30C1" w:rsidRPr="00664F90" w:rsidRDefault="002E30C1" w:rsidP="002E30C1">
            <w:pPr>
              <w:pStyle w:val="af4"/>
              <w:jc w:val="both"/>
              <w:rPr>
                <w:rFonts w:ascii="Times New Roman" w:hAnsi="Times New Roman"/>
                <w:b/>
                <w:sz w:val="24"/>
                <w:szCs w:val="24"/>
              </w:rPr>
            </w:pPr>
            <w:r w:rsidRPr="00664F90">
              <w:rPr>
                <w:rFonts w:ascii="Times New Roman" w:hAnsi="Times New Roman"/>
                <w:b/>
                <w:sz w:val="24"/>
                <w:szCs w:val="24"/>
              </w:rPr>
              <w:t>Воспроизводить:</w:t>
            </w:r>
          </w:p>
          <w:p w:rsidR="002E30C1" w:rsidRPr="002E30C1" w:rsidRDefault="002E30C1" w:rsidP="004A05E6">
            <w:pPr>
              <w:pStyle w:val="af4"/>
              <w:numPr>
                <w:ilvl w:val="0"/>
                <w:numId w:val="23"/>
              </w:numPr>
              <w:jc w:val="both"/>
              <w:rPr>
                <w:rFonts w:ascii="Times New Roman" w:hAnsi="Times New Roman"/>
                <w:sz w:val="24"/>
                <w:szCs w:val="24"/>
              </w:rPr>
            </w:pPr>
            <w:r w:rsidRPr="002E30C1">
              <w:rPr>
                <w:rFonts w:ascii="Times New Roman" w:hAnsi="Times New Roman"/>
                <w:sz w:val="24"/>
                <w:szCs w:val="24"/>
              </w:rPr>
              <w:t>определения понятий: измерение физической величины, цена деления шкалы измерительного прибора.</w:t>
            </w:r>
          </w:p>
          <w:p w:rsidR="002E30C1" w:rsidRPr="002E30C1" w:rsidRDefault="002E30C1" w:rsidP="004A05E6">
            <w:pPr>
              <w:pStyle w:val="af4"/>
              <w:numPr>
                <w:ilvl w:val="0"/>
                <w:numId w:val="24"/>
              </w:numPr>
              <w:jc w:val="both"/>
              <w:rPr>
                <w:rFonts w:ascii="Times New Roman" w:hAnsi="Times New Roman"/>
                <w:sz w:val="24"/>
                <w:szCs w:val="24"/>
              </w:rPr>
            </w:pPr>
            <w:r w:rsidRPr="002E30C1">
              <w:rPr>
                <w:rFonts w:ascii="Times New Roman" w:hAnsi="Times New Roman"/>
                <w:sz w:val="24"/>
                <w:szCs w:val="24"/>
              </w:rPr>
              <w:t>определения понятий: гипотеза, абсолютная погрешность измерения, относительная погрешность измерения;</w:t>
            </w:r>
          </w:p>
          <w:p w:rsidR="002E30C1" w:rsidRDefault="002E30C1" w:rsidP="004A05E6">
            <w:pPr>
              <w:pStyle w:val="af4"/>
              <w:numPr>
                <w:ilvl w:val="0"/>
                <w:numId w:val="24"/>
              </w:numPr>
              <w:jc w:val="both"/>
              <w:rPr>
                <w:rFonts w:ascii="Times New Roman" w:hAnsi="Times New Roman"/>
                <w:sz w:val="24"/>
                <w:szCs w:val="24"/>
              </w:rPr>
            </w:pPr>
            <w:r w:rsidRPr="002E30C1">
              <w:rPr>
                <w:rFonts w:ascii="Times New Roman" w:hAnsi="Times New Roman"/>
                <w:sz w:val="24"/>
                <w:szCs w:val="24"/>
              </w:rPr>
              <w:t>формулу относительной погрешности измерения.</w:t>
            </w:r>
          </w:p>
          <w:p w:rsidR="002612EF" w:rsidRPr="002E30C1" w:rsidRDefault="002612EF" w:rsidP="002612EF">
            <w:pPr>
              <w:pStyle w:val="af4"/>
              <w:ind w:left="720"/>
              <w:jc w:val="both"/>
              <w:rPr>
                <w:rFonts w:ascii="Times New Roman" w:hAnsi="Times New Roman"/>
                <w:sz w:val="24"/>
                <w:szCs w:val="24"/>
              </w:rPr>
            </w:pPr>
          </w:p>
          <w:p w:rsidR="002E30C1" w:rsidRPr="00664F90" w:rsidRDefault="002E30C1" w:rsidP="002E30C1">
            <w:pPr>
              <w:pStyle w:val="af4"/>
              <w:jc w:val="both"/>
              <w:rPr>
                <w:rFonts w:ascii="Times New Roman" w:hAnsi="Times New Roman"/>
                <w:b/>
                <w:sz w:val="24"/>
                <w:szCs w:val="24"/>
              </w:rPr>
            </w:pPr>
            <w:r w:rsidRPr="00664F90">
              <w:rPr>
                <w:rFonts w:ascii="Times New Roman" w:hAnsi="Times New Roman"/>
                <w:b/>
                <w:sz w:val="24"/>
                <w:szCs w:val="24"/>
              </w:rPr>
              <w:t>Приводить примеры:</w:t>
            </w:r>
          </w:p>
          <w:p w:rsidR="002E30C1" w:rsidRDefault="002E30C1" w:rsidP="004A05E6">
            <w:pPr>
              <w:pStyle w:val="af4"/>
              <w:numPr>
                <w:ilvl w:val="0"/>
                <w:numId w:val="25"/>
              </w:numPr>
              <w:jc w:val="both"/>
              <w:rPr>
                <w:rFonts w:ascii="Times New Roman" w:hAnsi="Times New Roman"/>
                <w:sz w:val="24"/>
                <w:szCs w:val="24"/>
              </w:rPr>
            </w:pPr>
            <w:r w:rsidRPr="002E30C1">
              <w:rPr>
                <w:rFonts w:ascii="Times New Roman" w:hAnsi="Times New Roman"/>
                <w:sz w:val="24"/>
                <w:szCs w:val="24"/>
              </w:rPr>
              <w:t>физических и астрономических явлений, физических свойств тел и веществ, физических приборов, взаимосвязи физики и техники.</w:t>
            </w:r>
          </w:p>
          <w:p w:rsidR="002612EF" w:rsidRDefault="002612EF" w:rsidP="002612EF">
            <w:pPr>
              <w:pStyle w:val="af4"/>
              <w:ind w:left="720"/>
              <w:jc w:val="both"/>
              <w:rPr>
                <w:rFonts w:ascii="Times New Roman" w:hAnsi="Times New Roman"/>
                <w:sz w:val="24"/>
                <w:szCs w:val="24"/>
              </w:rPr>
            </w:pPr>
          </w:p>
          <w:p w:rsidR="002612EF" w:rsidRDefault="002612EF" w:rsidP="002612EF">
            <w:pPr>
              <w:pStyle w:val="af4"/>
              <w:ind w:left="720"/>
              <w:jc w:val="both"/>
              <w:rPr>
                <w:rFonts w:ascii="Times New Roman" w:hAnsi="Times New Roman"/>
                <w:sz w:val="24"/>
                <w:szCs w:val="24"/>
              </w:rPr>
            </w:pPr>
          </w:p>
          <w:p w:rsidR="002E30C1" w:rsidRPr="00664F90" w:rsidRDefault="002E30C1" w:rsidP="002E30C1">
            <w:pPr>
              <w:pStyle w:val="af4"/>
              <w:jc w:val="both"/>
              <w:rPr>
                <w:rFonts w:ascii="Times New Roman" w:hAnsi="Times New Roman"/>
                <w:b/>
                <w:sz w:val="24"/>
                <w:szCs w:val="24"/>
              </w:rPr>
            </w:pPr>
            <w:r w:rsidRPr="00664F90">
              <w:rPr>
                <w:rFonts w:ascii="Times New Roman" w:hAnsi="Times New Roman"/>
                <w:b/>
                <w:sz w:val="24"/>
                <w:szCs w:val="24"/>
              </w:rPr>
              <w:lastRenderedPageBreak/>
              <w:t>Объяснять:</w:t>
            </w:r>
          </w:p>
          <w:p w:rsidR="002E30C1" w:rsidRPr="002E30C1" w:rsidRDefault="002E30C1" w:rsidP="004A05E6">
            <w:pPr>
              <w:pStyle w:val="af4"/>
              <w:numPr>
                <w:ilvl w:val="0"/>
                <w:numId w:val="26"/>
              </w:numPr>
              <w:jc w:val="both"/>
              <w:rPr>
                <w:rFonts w:ascii="Times New Roman" w:hAnsi="Times New Roman"/>
                <w:sz w:val="24"/>
                <w:szCs w:val="24"/>
              </w:rPr>
            </w:pPr>
            <w:r w:rsidRPr="002E30C1">
              <w:rPr>
                <w:rFonts w:ascii="Times New Roman" w:hAnsi="Times New Roman"/>
                <w:sz w:val="24"/>
                <w:szCs w:val="24"/>
              </w:rPr>
              <w:t>роль и место эксперимента в процессе познания, причины погрешностей измерений и способы их уменьшения.</w:t>
            </w:r>
          </w:p>
          <w:p w:rsidR="002E30C1" w:rsidRPr="002E30C1" w:rsidRDefault="002E30C1" w:rsidP="002E30C1">
            <w:pPr>
              <w:pStyle w:val="af4"/>
              <w:jc w:val="both"/>
              <w:rPr>
                <w:rFonts w:ascii="Times New Roman" w:hAnsi="Times New Roman"/>
                <w:sz w:val="24"/>
                <w:szCs w:val="24"/>
              </w:rPr>
            </w:pPr>
          </w:p>
          <w:p w:rsidR="002E30C1" w:rsidRDefault="002E30C1" w:rsidP="004A05E6">
            <w:pPr>
              <w:pStyle w:val="af4"/>
              <w:numPr>
                <w:ilvl w:val="0"/>
                <w:numId w:val="27"/>
              </w:numPr>
              <w:jc w:val="both"/>
              <w:rPr>
                <w:rFonts w:ascii="Times New Roman" w:hAnsi="Times New Roman"/>
                <w:sz w:val="24"/>
                <w:szCs w:val="24"/>
              </w:rPr>
            </w:pPr>
            <w:r w:rsidRPr="002E30C1">
              <w:rPr>
                <w:rFonts w:ascii="Times New Roman" w:hAnsi="Times New Roman"/>
                <w:sz w:val="24"/>
                <w:szCs w:val="24"/>
              </w:rPr>
              <w:t>существование связей и зависимостей между физическими величинами, роль физической теории в процессе познания, связь теории и эксперимента в процессе познания.</w:t>
            </w:r>
          </w:p>
          <w:p w:rsidR="002612EF" w:rsidRPr="00664F90" w:rsidRDefault="002612EF" w:rsidP="002612EF">
            <w:pPr>
              <w:pStyle w:val="af4"/>
              <w:ind w:left="720"/>
              <w:jc w:val="both"/>
              <w:rPr>
                <w:rFonts w:ascii="Times New Roman" w:hAnsi="Times New Roman"/>
                <w:sz w:val="24"/>
                <w:szCs w:val="24"/>
              </w:rPr>
            </w:pPr>
          </w:p>
          <w:p w:rsidR="002E30C1" w:rsidRPr="00664F90" w:rsidRDefault="002E30C1" w:rsidP="002E30C1">
            <w:pPr>
              <w:pStyle w:val="af4"/>
              <w:jc w:val="both"/>
              <w:rPr>
                <w:rFonts w:ascii="Times New Roman" w:hAnsi="Times New Roman"/>
                <w:b/>
                <w:sz w:val="24"/>
                <w:szCs w:val="24"/>
              </w:rPr>
            </w:pPr>
            <w:r w:rsidRPr="00664F90">
              <w:rPr>
                <w:rFonts w:ascii="Times New Roman" w:hAnsi="Times New Roman"/>
                <w:b/>
                <w:sz w:val="24"/>
                <w:szCs w:val="24"/>
              </w:rPr>
              <w:t>Уметь:</w:t>
            </w:r>
          </w:p>
          <w:p w:rsidR="002E30C1" w:rsidRPr="00664F90" w:rsidRDefault="002E30C1" w:rsidP="004A05E6">
            <w:pPr>
              <w:pStyle w:val="af4"/>
              <w:numPr>
                <w:ilvl w:val="0"/>
                <w:numId w:val="28"/>
              </w:numPr>
              <w:jc w:val="both"/>
              <w:rPr>
                <w:rFonts w:ascii="Times New Roman" w:hAnsi="Times New Roman"/>
                <w:sz w:val="24"/>
                <w:szCs w:val="24"/>
              </w:rPr>
            </w:pPr>
            <w:r w:rsidRPr="002E30C1">
              <w:rPr>
                <w:rFonts w:ascii="Times New Roman" w:hAnsi="Times New Roman"/>
                <w:sz w:val="24"/>
                <w:szCs w:val="24"/>
              </w:rPr>
              <w:t>измерять длину, время, температуру; вычислять по</w:t>
            </w:r>
            <w:r w:rsidR="00664F90">
              <w:rPr>
                <w:rFonts w:ascii="Times New Roman" w:hAnsi="Times New Roman"/>
                <w:sz w:val="24"/>
                <w:szCs w:val="24"/>
              </w:rPr>
              <w:t>г</w:t>
            </w:r>
            <w:r w:rsidRPr="002E30C1">
              <w:rPr>
                <w:rFonts w:ascii="Times New Roman" w:hAnsi="Times New Roman"/>
                <w:sz w:val="24"/>
                <w:szCs w:val="24"/>
              </w:rPr>
              <w:t>решность прямых измерений длины, температуры, времени; погрешность измерения малых величин; записывать результат измерений с учетом погрешности.</w:t>
            </w:r>
          </w:p>
          <w:p w:rsidR="002E30C1" w:rsidRPr="002E30C1" w:rsidRDefault="002E30C1" w:rsidP="004A05E6">
            <w:pPr>
              <w:pStyle w:val="af4"/>
              <w:numPr>
                <w:ilvl w:val="0"/>
                <w:numId w:val="29"/>
              </w:numPr>
              <w:jc w:val="both"/>
              <w:rPr>
                <w:rFonts w:ascii="Times New Roman" w:hAnsi="Times New Roman"/>
                <w:sz w:val="24"/>
                <w:szCs w:val="24"/>
              </w:rPr>
            </w:pPr>
            <w:r w:rsidRPr="002E30C1">
              <w:rPr>
                <w:rFonts w:ascii="Times New Roman" w:hAnsi="Times New Roman"/>
                <w:sz w:val="24"/>
                <w:szCs w:val="24"/>
              </w:rPr>
              <w:t>соотносить физические явления и физические теории, их объясняющие;</w:t>
            </w:r>
          </w:p>
          <w:p w:rsidR="003B16C1" w:rsidRPr="00664F90" w:rsidRDefault="002E30C1" w:rsidP="004A05E6">
            <w:pPr>
              <w:pStyle w:val="af4"/>
              <w:numPr>
                <w:ilvl w:val="0"/>
                <w:numId w:val="29"/>
              </w:numPr>
              <w:jc w:val="both"/>
              <w:rPr>
                <w:rFonts w:ascii="Times New Roman" w:hAnsi="Times New Roman"/>
                <w:sz w:val="24"/>
                <w:szCs w:val="24"/>
              </w:rPr>
            </w:pPr>
            <w:r w:rsidRPr="002E30C1">
              <w:rPr>
                <w:rFonts w:ascii="Times New Roman" w:hAnsi="Times New Roman"/>
                <w:sz w:val="24"/>
                <w:szCs w:val="24"/>
              </w:rPr>
              <w:t>использовать логические операции при описании процесса изучения физических явлений.</w:t>
            </w:r>
          </w:p>
        </w:tc>
      </w:tr>
      <w:tr w:rsidR="00CE7FFD" w:rsidRPr="005D30E7">
        <w:tc>
          <w:tcPr>
            <w:tcW w:w="2694" w:type="dxa"/>
          </w:tcPr>
          <w:p w:rsidR="00642172" w:rsidRDefault="00642172" w:rsidP="005D30E7">
            <w:pPr>
              <w:spacing w:line="240" w:lineRule="auto"/>
              <w:jc w:val="center"/>
              <w:rPr>
                <w:rFonts w:ascii="Times New Roman" w:hAnsi="Times New Roman"/>
                <w:b/>
                <w:sz w:val="24"/>
                <w:szCs w:val="24"/>
                <w:u w:val="single"/>
              </w:rPr>
            </w:pPr>
          </w:p>
          <w:p w:rsidR="00B753D4" w:rsidRDefault="00B753D4" w:rsidP="005D30E7">
            <w:pPr>
              <w:spacing w:line="240" w:lineRule="auto"/>
              <w:jc w:val="center"/>
              <w:rPr>
                <w:rFonts w:ascii="Times New Roman" w:hAnsi="Times New Roman"/>
                <w:b/>
                <w:sz w:val="24"/>
                <w:szCs w:val="24"/>
                <w:u w:val="single"/>
              </w:rPr>
            </w:pPr>
          </w:p>
          <w:p w:rsidR="00B753D4" w:rsidRDefault="00B753D4" w:rsidP="005D30E7">
            <w:pPr>
              <w:spacing w:line="240" w:lineRule="auto"/>
              <w:jc w:val="center"/>
              <w:rPr>
                <w:rFonts w:ascii="Times New Roman" w:hAnsi="Times New Roman"/>
                <w:b/>
                <w:sz w:val="24"/>
                <w:szCs w:val="24"/>
                <w:u w:val="single"/>
              </w:rPr>
            </w:pPr>
          </w:p>
          <w:p w:rsidR="00B753D4" w:rsidRDefault="00B753D4" w:rsidP="005D30E7">
            <w:pPr>
              <w:spacing w:line="240" w:lineRule="auto"/>
              <w:jc w:val="center"/>
              <w:rPr>
                <w:rFonts w:ascii="Times New Roman" w:hAnsi="Times New Roman"/>
                <w:b/>
                <w:sz w:val="24"/>
                <w:szCs w:val="24"/>
                <w:u w:val="single"/>
              </w:rPr>
            </w:pPr>
          </w:p>
          <w:p w:rsidR="00B753D4" w:rsidRDefault="00B753D4" w:rsidP="005D30E7">
            <w:pPr>
              <w:spacing w:line="240" w:lineRule="auto"/>
              <w:jc w:val="center"/>
              <w:rPr>
                <w:rFonts w:ascii="Times New Roman" w:hAnsi="Times New Roman"/>
                <w:b/>
                <w:sz w:val="24"/>
                <w:szCs w:val="24"/>
                <w:u w:val="single"/>
              </w:rPr>
            </w:pPr>
          </w:p>
          <w:p w:rsidR="00B753D4" w:rsidRDefault="00B753D4" w:rsidP="005D30E7">
            <w:pPr>
              <w:spacing w:line="240" w:lineRule="auto"/>
              <w:jc w:val="center"/>
              <w:rPr>
                <w:rFonts w:ascii="Times New Roman" w:hAnsi="Times New Roman"/>
                <w:b/>
                <w:sz w:val="24"/>
                <w:szCs w:val="24"/>
                <w:u w:val="single"/>
              </w:rPr>
            </w:pPr>
          </w:p>
          <w:p w:rsidR="00B753D4" w:rsidRDefault="00B753D4" w:rsidP="005D30E7">
            <w:pPr>
              <w:spacing w:line="240" w:lineRule="auto"/>
              <w:jc w:val="center"/>
              <w:rPr>
                <w:rFonts w:ascii="Times New Roman" w:hAnsi="Times New Roman"/>
                <w:b/>
                <w:sz w:val="24"/>
                <w:szCs w:val="24"/>
                <w:u w:val="single"/>
              </w:rPr>
            </w:pPr>
          </w:p>
          <w:p w:rsidR="00B753D4" w:rsidRDefault="00B753D4" w:rsidP="005D30E7">
            <w:pPr>
              <w:spacing w:line="240" w:lineRule="auto"/>
              <w:jc w:val="center"/>
              <w:rPr>
                <w:rFonts w:ascii="Times New Roman" w:hAnsi="Times New Roman"/>
                <w:b/>
                <w:sz w:val="24"/>
                <w:szCs w:val="24"/>
                <w:u w:val="single"/>
              </w:rPr>
            </w:pPr>
          </w:p>
          <w:p w:rsidR="004F1DCA" w:rsidRPr="004F1DCA" w:rsidRDefault="00CE7FFD" w:rsidP="005D30E7">
            <w:pPr>
              <w:spacing w:line="240" w:lineRule="auto"/>
              <w:jc w:val="center"/>
              <w:rPr>
                <w:rFonts w:ascii="Times New Roman" w:hAnsi="Times New Roman"/>
                <w:b/>
                <w:sz w:val="24"/>
                <w:szCs w:val="24"/>
                <w:u w:val="single"/>
              </w:rPr>
            </w:pPr>
            <w:r w:rsidRPr="004F1DCA">
              <w:rPr>
                <w:rFonts w:ascii="Times New Roman" w:hAnsi="Times New Roman"/>
                <w:b/>
                <w:sz w:val="24"/>
                <w:szCs w:val="24"/>
                <w:u w:val="single"/>
              </w:rPr>
              <w:t xml:space="preserve">2. </w:t>
            </w:r>
          </w:p>
          <w:p w:rsidR="00E36B91" w:rsidRDefault="00E36B91" w:rsidP="001E6B53">
            <w:pPr>
              <w:spacing w:line="240" w:lineRule="auto"/>
              <w:jc w:val="center"/>
              <w:rPr>
                <w:rFonts w:ascii="Times New Roman" w:hAnsi="Times New Roman"/>
                <w:b/>
                <w:sz w:val="24"/>
                <w:szCs w:val="24"/>
              </w:rPr>
            </w:pPr>
            <w:r>
              <w:rPr>
                <w:rFonts w:ascii="Times New Roman" w:hAnsi="Times New Roman"/>
                <w:b/>
                <w:sz w:val="24"/>
                <w:szCs w:val="24"/>
              </w:rPr>
              <w:t xml:space="preserve">Механические </w:t>
            </w:r>
            <w:r>
              <w:rPr>
                <w:rFonts w:ascii="Times New Roman" w:hAnsi="Times New Roman"/>
                <w:b/>
                <w:sz w:val="24"/>
                <w:szCs w:val="24"/>
              </w:rPr>
              <w:lastRenderedPageBreak/>
              <w:t>явления</w:t>
            </w:r>
          </w:p>
          <w:p w:rsidR="00CE7FFD" w:rsidRPr="005D30E7" w:rsidRDefault="00CE7FFD" w:rsidP="001E6B53">
            <w:pPr>
              <w:spacing w:line="240" w:lineRule="auto"/>
              <w:jc w:val="center"/>
              <w:rPr>
                <w:rFonts w:ascii="Times New Roman" w:hAnsi="Times New Roman"/>
                <w:b/>
                <w:sz w:val="24"/>
                <w:szCs w:val="24"/>
              </w:rPr>
            </w:pPr>
            <w:r w:rsidRPr="005D30E7">
              <w:rPr>
                <w:rFonts w:ascii="Times New Roman" w:hAnsi="Times New Roman"/>
                <w:b/>
                <w:sz w:val="24"/>
                <w:szCs w:val="24"/>
              </w:rPr>
              <w:t xml:space="preserve">   (</w:t>
            </w:r>
            <w:r w:rsidR="00E36B91">
              <w:rPr>
                <w:rFonts w:ascii="Times New Roman" w:hAnsi="Times New Roman"/>
                <w:b/>
                <w:sz w:val="24"/>
                <w:szCs w:val="24"/>
              </w:rPr>
              <w:t>38</w:t>
            </w:r>
            <w:r w:rsidRPr="005D30E7">
              <w:rPr>
                <w:rFonts w:ascii="Times New Roman" w:hAnsi="Times New Roman"/>
                <w:b/>
                <w:sz w:val="24"/>
                <w:szCs w:val="24"/>
              </w:rPr>
              <w:t xml:space="preserve"> час</w:t>
            </w:r>
            <w:r w:rsidR="00E36B91">
              <w:rPr>
                <w:rFonts w:ascii="Times New Roman" w:hAnsi="Times New Roman"/>
                <w:b/>
                <w:sz w:val="24"/>
                <w:szCs w:val="24"/>
              </w:rPr>
              <w:t>ов</w:t>
            </w:r>
            <w:r w:rsidRPr="005D30E7">
              <w:rPr>
                <w:rFonts w:ascii="Times New Roman" w:hAnsi="Times New Roman"/>
                <w:b/>
                <w:sz w:val="24"/>
                <w:szCs w:val="24"/>
              </w:rPr>
              <w:t>)</w:t>
            </w:r>
          </w:p>
        </w:tc>
        <w:tc>
          <w:tcPr>
            <w:tcW w:w="4644" w:type="dxa"/>
          </w:tcPr>
          <w:p w:rsidR="003B16C1" w:rsidRDefault="00514733" w:rsidP="00D122DB">
            <w:pPr>
              <w:spacing w:line="240" w:lineRule="auto"/>
              <w:rPr>
                <w:rFonts w:ascii="Times New Roman" w:hAnsi="Times New Roman"/>
                <w:sz w:val="24"/>
                <w:szCs w:val="24"/>
              </w:rPr>
            </w:pPr>
            <w:r>
              <w:rPr>
                <w:rFonts w:ascii="Times New Roman" w:hAnsi="Times New Roman"/>
                <w:sz w:val="24"/>
                <w:szCs w:val="24"/>
              </w:rPr>
              <w:lastRenderedPageBreak/>
              <w:t>7</w:t>
            </w:r>
            <w:r w:rsidR="00D122DB" w:rsidRPr="00D122DB">
              <w:rPr>
                <w:rFonts w:ascii="Times New Roman" w:hAnsi="Times New Roman"/>
                <w:sz w:val="24"/>
                <w:szCs w:val="24"/>
              </w:rPr>
              <w:t>.</w:t>
            </w:r>
            <w:r w:rsidR="00D122DB">
              <w:rPr>
                <w:rFonts w:ascii="Times New Roman" w:hAnsi="Times New Roman"/>
                <w:sz w:val="24"/>
                <w:szCs w:val="24"/>
              </w:rPr>
              <w:t xml:space="preserve"> </w:t>
            </w:r>
            <w:r w:rsidR="004760BE">
              <w:rPr>
                <w:rFonts w:ascii="Times New Roman" w:hAnsi="Times New Roman"/>
                <w:sz w:val="24"/>
                <w:szCs w:val="24"/>
              </w:rPr>
              <w:t>Механическое движение. От</w:t>
            </w:r>
            <w:r w:rsidR="004760BE" w:rsidRPr="004760BE">
              <w:rPr>
                <w:rFonts w:ascii="Times New Roman" w:hAnsi="Times New Roman"/>
                <w:sz w:val="24"/>
                <w:szCs w:val="24"/>
              </w:rPr>
              <w:t>носительность механического движения.</w:t>
            </w:r>
          </w:p>
          <w:p w:rsidR="00D122DB" w:rsidRDefault="004760BE" w:rsidP="00D122DB">
            <w:pPr>
              <w:spacing w:line="240" w:lineRule="auto"/>
              <w:rPr>
                <w:rFonts w:ascii="Times New Roman" w:hAnsi="Times New Roman"/>
                <w:sz w:val="24"/>
                <w:szCs w:val="24"/>
              </w:rPr>
            </w:pPr>
            <w:r>
              <w:rPr>
                <w:rFonts w:ascii="Times New Roman" w:hAnsi="Times New Roman"/>
                <w:sz w:val="24"/>
                <w:szCs w:val="24"/>
              </w:rPr>
              <w:t>8</w:t>
            </w:r>
            <w:r w:rsidR="00D122DB">
              <w:rPr>
                <w:rFonts w:ascii="Times New Roman" w:hAnsi="Times New Roman"/>
                <w:sz w:val="24"/>
                <w:szCs w:val="24"/>
              </w:rPr>
              <w:t>.</w:t>
            </w:r>
            <w:r>
              <w:rPr>
                <w:rFonts w:ascii="Times New Roman" w:hAnsi="Times New Roman"/>
                <w:sz w:val="24"/>
                <w:szCs w:val="24"/>
              </w:rPr>
              <w:t xml:space="preserve"> </w:t>
            </w:r>
            <w:r w:rsidR="00D122DB">
              <w:rPr>
                <w:rFonts w:ascii="Times New Roman" w:hAnsi="Times New Roman"/>
                <w:sz w:val="24"/>
                <w:szCs w:val="24"/>
              </w:rPr>
              <w:t xml:space="preserve"> </w:t>
            </w:r>
            <w:r w:rsidRPr="004760BE">
              <w:rPr>
                <w:rFonts w:ascii="Times New Roman" w:hAnsi="Times New Roman"/>
                <w:sz w:val="24"/>
                <w:szCs w:val="24"/>
              </w:rPr>
              <w:t>Равномерное  движение. Скорость равномерного движении</w:t>
            </w:r>
            <w:r w:rsidRPr="00035363">
              <w:rPr>
                <w:sz w:val="24"/>
                <w:szCs w:val="24"/>
              </w:rPr>
              <w:t xml:space="preserve">  </w:t>
            </w:r>
          </w:p>
          <w:p w:rsidR="00D122DB" w:rsidRDefault="004760BE" w:rsidP="00D122DB">
            <w:pPr>
              <w:spacing w:line="240" w:lineRule="auto"/>
              <w:rPr>
                <w:rFonts w:ascii="Times New Roman" w:hAnsi="Times New Roman"/>
                <w:sz w:val="24"/>
                <w:szCs w:val="24"/>
              </w:rPr>
            </w:pPr>
            <w:r>
              <w:rPr>
                <w:rFonts w:ascii="Times New Roman" w:hAnsi="Times New Roman"/>
                <w:sz w:val="24"/>
                <w:szCs w:val="24"/>
              </w:rPr>
              <w:t>9</w:t>
            </w:r>
            <w:r w:rsidR="00D122DB">
              <w:rPr>
                <w:rFonts w:ascii="Times New Roman" w:hAnsi="Times New Roman"/>
                <w:sz w:val="24"/>
                <w:szCs w:val="24"/>
              </w:rPr>
              <w:t xml:space="preserve">. </w:t>
            </w:r>
            <w:r w:rsidRPr="004760BE">
              <w:rPr>
                <w:rFonts w:ascii="Times New Roman" w:hAnsi="Times New Roman"/>
                <w:sz w:val="24"/>
                <w:szCs w:val="24"/>
              </w:rPr>
              <w:t>Решение задач на расчет  скорости равномерного движения.</w:t>
            </w:r>
          </w:p>
          <w:p w:rsidR="004760BE" w:rsidRPr="004760BE" w:rsidRDefault="004760BE" w:rsidP="004760BE">
            <w:pPr>
              <w:autoSpaceDE w:val="0"/>
              <w:autoSpaceDN w:val="0"/>
              <w:adjustRightInd w:val="0"/>
              <w:spacing w:line="240" w:lineRule="auto"/>
              <w:ind w:right="-95"/>
              <w:rPr>
                <w:rFonts w:ascii="Times New Roman" w:hAnsi="Times New Roman"/>
                <w:sz w:val="24"/>
                <w:szCs w:val="24"/>
              </w:rPr>
            </w:pPr>
            <w:r>
              <w:rPr>
                <w:rFonts w:ascii="Times New Roman" w:hAnsi="Times New Roman"/>
                <w:sz w:val="24"/>
                <w:szCs w:val="24"/>
              </w:rPr>
              <w:t>10.</w:t>
            </w:r>
            <w:r w:rsidRPr="0057008F">
              <w:rPr>
                <w:sz w:val="24"/>
                <w:szCs w:val="24"/>
              </w:rPr>
              <w:t xml:space="preserve"> </w:t>
            </w:r>
            <w:r w:rsidRPr="004760BE">
              <w:rPr>
                <w:rFonts w:ascii="Times New Roman" w:hAnsi="Times New Roman"/>
                <w:sz w:val="24"/>
                <w:szCs w:val="24"/>
              </w:rPr>
              <w:t>ЛР № 4 «Изучение равномерного движения».</w:t>
            </w:r>
          </w:p>
          <w:p w:rsidR="00D122DB" w:rsidRDefault="004760BE" w:rsidP="00D122DB">
            <w:pPr>
              <w:spacing w:line="240" w:lineRule="auto"/>
              <w:rPr>
                <w:rFonts w:ascii="Times New Roman" w:hAnsi="Times New Roman"/>
                <w:sz w:val="24"/>
                <w:szCs w:val="24"/>
              </w:rPr>
            </w:pPr>
            <w:r>
              <w:rPr>
                <w:rFonts w:ascii="Times New Roman" w:hAnsi="Times New Roman"/>
                <w:sz w:val="24"/>
                <w:szCs w:val="24"/>
              </w:rPr>
              <w:t>11</w:t>
            </w:r>
            <w:r w:rsidR="00D122DB">
              <w:rPr>
                <w:rFonts w:ascii="Times New Roman" w:hAnsi="Times New Roman"/>
                <w:sz w:val="24"/>
                <w:szCs w:val="24"/>
              </w:rPr>
              <w:t xml:space="preserve">. Неравномерное движение. Средняя скорость. </w:t>
            </w:r>
          </w:p>
          <w:p w:rsidR="00D122DB" w:rsidRDefault="004760BE" w:rsidP="00D122DB">
            <w:pPr>
              <w:spacing w:line="240" w:lineRule="auto"/>
              <w:rPr>
                <w:rFonts w:ascii="Times New Roman" w:hAnsi="Times New Roman"/>
                <w:sz w:val="24"/>
                <w:szCs w:val="24"/>
              </w:rPr>
            </w:pPr>
            <w:r>
              <w:rPr>
                <w:rFonts w:ascii="Times New Roman" w:hAnsi="Times New Roman"/>
                <w:sz w:val="24"/>
                <w:szCs w:val="24"/>
              </w:rPr>
              <w:t>12</w:t>
            </w:r>
            <w:r w:rsidR="00D122DB">
              <w:rPr>
                <w:rFonts w:ascii="Times New Roman" w:hAnsi="Times New Roman"/>
                <w:sz w:val="24"/>
                <w:szCs w:val="24"/>
              </w:rPr>
              <w:t>. Равномерное движение. Ускорение.</w:t>
            </w:r>
          </w:p>
          <w:p w:rsidR="004760BE" w:rsidRDefault="004760BE" w:rsidP="00D122DB">
            <w:pPr>
              <w:spacing w:line="240" w:lineRule="auto"/>
              <w:rPr>
                <w:rFonts w:ascii="Times New Roman" w:hAnsi="Times New Roman"/>
                <w:sz w:val="24"/>
                <w:szCs w:val="24"/>
              </w:rPr>
            </w:pPr>
            <w:r>
              <w:rPr>
                <w:rFonts w:ascii="Times New Roman" w:hAnsi="Times New Roman"/>
                <w:sz w:val="24"/>
                <w:szCs w:val="24"/>
              </w:rPr>
              <w:t xml:space="preserve">13. Решение задач по теме </w:t>
            </w:r>
            <w:r>
              <w:rPr>
                <w:rFonts w:ascii="Times New Roman" w:hAnsi="Times New Roman"/>
                <w:sz w:val="24"/>
                <w:szCs w:val="24"/>
              </w:rPr>
              <w:lastRenderedPageBreak/>
              <w:t>«Равноускоренное движение. Ус</w:t>
            </w:r>
            <w:r w:rsidRPr="004760BE">
              <w:rPr>
                <w:rFonts w:ascii="Times New Roman" w:hAnsi="Times New Roman"/>
                <w:sz w:val="24"/>
                <w:szCs w:val="24"/>
              </w:rPr>
              <w:t>корение»</w:t>
            </w:r>
          </w:p>
          <w:p w:rsidR="00D122DB" w:rsidRDefault="00D122DB" w:rsidP="00D122DB">
            <w:pPr>
              <w:spacing w:line="240" w:lineRule="auto"/>
              <w:rPr>
                <w:rFonts w:ascii="Times New Roman" w:hAnsi="Times New Roman"/>
                <w:sz w:val="24"/>
                <w:szCs w:val="24"/>
              </w:rPr>
            </w:pPr>
            <w:r>
              <w:rPr>
                <w:rFonts w:ascii="Times New Roman" w:hAnsi="Times New Roman"/>
                <w:sz w:val="24"/>
                <w:szCs w:val="24"/>
              </w:rPr>
              <w:t>1</w:t>
            </w:r>
            <w:r w:rsidR="004760BE">
              <w:rPr>
                <w:rFonts w:ascii="Times New Roman" w:hAnsi="Times New Roman"/>
                <w:sz w:val="24"/>
                <w:szCs w:val="24"/>
              </w:rPr>
              <w:t>4</w:t>
            </w:r>
            <w:r>
              <w:rPr>
                <w:rFonts w:ascii="Times New Roman" w:hAnsi="Times New Roman"/>
                <w:sz w:val="24"/>
                <w:szCs w:val="24"/>
              </w:rPr>
              <w:t>. Инерция.</w:t>
            </w:r>
          </w:p>
          <w:p w:rsidR="00D122DB" w:rsidRDefault="004760BE" w:rsidP="00D122DB">
            <w:pPr>
              <w:spacing w:line="240" w:lineRule="auto"/>
              <w:rPr>
                <w:rFonts w:ascii="Times New Roman" w:hAnsi="Times New Roman"/>
                <w:sz w:val="24"/>
                <w:szCs w:val="24"/>
              </w:rPr>
            </w:pPr>
            <w:r>
              <w:rPr>
                <w:rFonts w:ascii="Times New Roman" w:hAnsi="Times New Roman"/>
                <w:sz w:val="24"/>
                <w:szCs w:val="24"/>
              </w:rPr>
              <w:t>15</w:t>
            </w:r>
            <w:r w:rsidR="00D122DB">
              <w:rPr>
                <w:rFonts w:ascii="Times New Roman" w:hAnsi="Times New Roman"/>
                <w:sz w:val="24"/>
                <w:szCs w:val="24"/>
              </w:rPr>
              <w:t>. Масса.</w:t>
            </w:r>
            <w:r>
              <w:t xml:space="preserve"> </w:t>
            </w:r>
            <w:r>
              <w:rPr>
                <w:rFonts w:ascii="Times New Roman" w:hAnsi="Times New Roman"/>
                <w:sz w:val="24"/>
                <w:szCs w:val="24"/>
              </w:rPr>
              <w:t>Измерение мас</w:t>
            </w:r>
            <w:r w:rsidRPr="004760BE">
              <w:rPr>
                <w:rFonts w:ascii="Times New Roman" w:hAnsi="Times New Roman"/>
                <w:sz w:val="24"/>
                <w:szCs w:val="24"/>
              </w:rPr>
              <w:t>сы тела</w:t>
            </w:r>
          </w:p>
          <w:p w:rsidR="00D122DB" w:rsidRDefault="004760BE" w:rsidP="004760BE">
            <w:pPr>
              <w:spacing w:line="240" w:lineRule="auto"/>
              <w:rPr>
                <w:rFonts w:ascii="Times New Roman" w:hAnsi="Times New Roman"/>
                <w:sz w:val="24"/>
                <w:szCs w:val="24"/>
              </w:rPr>
            </w:pPr>
            <w:r>
              <w:rPr>
                <w:rFonts w:ascii="Times New Roman" w:hAnsi="Times New Roman"/>
                <w:sz w:val="24"/>
                <w:szCs w:val="24"/>
              </w:rPr>
              <w:t>16</w:t>
            </w:r>
            <w:r w:rsidR="00D122DB">
              <w:rPr>
                <w:rFonts w:ascii="Times New Roman" w:hAnsi="Times New Roman"/>
                <w:sz w:val="24"/>
                <w:szCs w:val="24"/>
              </w:rPr>
              <w:t xml:space="preserve">. </w:t>
            </w:r>
            <w:r w:rsidRPr="004760BE">
              <w:rPr>
                <w:rFonts w:ascii="Times New Roman" w:hAnsi="Times New Roman"/>
                <w:sz w:val="24"/>
                <w:szCs w:val="24"/>
              </w:rPr>
              <w:t>ЛР № 5  «Изме</w:t>
            </w:r>
            <w:r>
              <w:rPr>
                <w:rFonts w:ascii="Times New Roman" w:hAnsi="Times New Roman"/>
                <w:sz w:val="24"/>
                <w:szCs w:val="24"/>
              </w:rPr>
              <w:t>рение массы тела на рычажных вес</w:t>
            </w:r>
            <w:r w:rsidRPr="004760BE">
              <w:rPr>
                <w:rFonts w:ascii="Times New Roman" w:hAnsi="Times New Roman"/>
                <w:sz w:val="24"/>
                <w:szCs w:val="24"/>
              </w:rPr>
              <w:t>ах».</w:t>
            </w:r>
          </w:p>
          <w:p w:rsidR="004760BE" w:rsidRDefault="004760BE" w:rsidP="004760BE">
            <w:pPr>
              <w:spacing w:line="240" w:lineRule="auto"/>
            </w:pPr>
            <w:r>
              <w:rPr>
                <w:rFonts w:ascii="Times New Roman" w:hAnsi="Times New Roman"/>
                <w:sz w:val="24"/>
                <w:szCs w:val="24"/>
              </w:rPr>
              <w:t>17</w:t>
            </w:r>
            <w:r w:rsidR="00D122DB">
              <w:rPr>
                <w:rFonts w:ascii="Times New Roman" w:hAnsi="Times New Roman"/>
                <w:sz w:val="24"/>
                <w:szCs w:val="24"/>
              </w:rPr>
              <w:t>. Плотность вещества.</w:t>
            </w:r>
            <w:r>
              <w:t xml:space="preserve"> </w:t>
            </w:r>
          </w:p>
          <w:p w:rsidR="004760BE" w:rsidRDefault="004760BE" w:rsidP="00D122DB">
            <w:pPr>
              <w:spacing w:line="240" w:lineRule="auto"/>
              <w:rPr>
                <w:rFonts w:ascii="Times New Roman" w:hAnsi="Times New Roman"/>
                <w:sz w:val="24"/>
                <w:szCs w:val="24"/>
              </w:rPr>
            </w:pPr>
            <w:r>
              <w:t xml:space="preserve">18. </w:t>
            </w:r>
            <w:r w:rsidRPr="004760BE">
              <w:rPr>
                <w:rFonts w:ascii="Times New Roman" w:hAnsi="Times New Roman"/>
                <w:sz w:val="24"/>
                <w:szCs w:val="24"/>
              </w:rPr>
              <w:t xml:space="preserve">ЛР № 6 </w:t>
            </w:r>
            <w:r>
              <w:rPr>
                <w:rFonts w:ascii="Times New Roman" w:hAnsi="Times New Roman"/>
                <w:sz w:val="24"/>
                <w:szCs w:val="24"/>
              </w:rPr>
              <w:t>«Измерение плотности твер</w:t>
            </w:r>
            <w:r w:rsidRPr="004760BE">
              <w:rPr>
                <w:rFonts w:ascii="Times New Roman" w:hAnsi="Times New Roman"/>
                <w:sz w:val="24"/>
                <w:szCs w:val="24"/>
              </w:rPr>
              <w:t>дого тела».</w:t>
            </w:r>
          </w:p>
          <w:p w:rsidR="00D122DB" w:rsidRDefault="00D122DB" w:rsidP="00D122DB">
            <w:pPr>
              <w:spacing w:line="240" w:lineRule="auto"/>
              <w:rPr>
                <w:rFonts w:ascii="Times New Roman" w:hAnsi="Times New Roman"/>
                <w:sz w:val="24"/>
                <w:szCs w:val="24"/>
              </w:rPr>
            </w:pPr>
            <w:r>
              <w:rPr>
                <w:rFonts w:ascii="Times New Roman" w:hAnsi="Times New Roman"/>
                <w:sz w:val="24"/>
                <w:szCs w:val="24"/>
              </w:rPr>
              <w:t xml:space="preserve">19. </w:t>
            </w:r>
            <w:r w:rsidR="004760BE">
              <w:rPr>
                <w:rFonts w:ascii="Times New Roman" w:hAnsi="Times New Roman"/>
                <w:sz w:val="24"/>
                <w:szCs w:val="24"/>
              </w:rPr>
              <w:t>Решение задач на расчёт плот</w:t>
            </w:r>
            <w:r w:rsidR="004760BE" w:rsidRPr="004760BE">
              <w:rPr>
                <w:rFonts w:ascii="Times New Roman" w:hAnsi="Times New Roman"/>
                <w:sz w:val="24"/>
                <w:szCs w:val="24"/>
              </w:rPr>
              <w:t>ности вещества.</w:t>
            </w:r>
          </w:p>
          <w:p w:rsidR="004760BE" w:rsidRDefault="004760BE" w:rsidP="00D122DB">
            <w:pPr>
              <w:spacing w:line="240" w:lineRule="auto"/>
              <w:rPr>
                <w:rFonts w:ascii="Times New Roman" w:hAnsi="Times New Roman"/>
                <w:sz w:val="24"/>
                <w:szCs w:val="24"/>
              </w:rPr>
            </w:pPr>
            <w:r>
              <w:rPr>
                <w:rFonts w:ascii="Times New Roman" w:hAnsi="Times New Roman"/>
                <w:sz w:val="24"/>
                <w:szCs w:val="24"/>
              </w:rPr>
              <w:t xml:space="preserve">20. </w:t>
            </w:r>
            <w:r w:rsidRPr="004760BE">
              <w:rPr>
                <w:rFonts w:ascii="Times New Roman" w:hAnsi="Times New Roman"/>
                <w:sz w:val="24"/>
                <w:szCs w:val="24"/>
              </w:rPr>
              <w:t>Контро</w:t>
            </w:r>
            <w:r>
              <w:rPr>
                <w:rFonts w:ascii="Times New Roman" w:hAnsi="Times New Roman"/>
                <w:sz w:val="24"/>
                <w:szCs w:val="24"/>
              </w:rPr>
              <w:t>льная работа №1 по теме  «Введе</w:t>
            </w:r>
            <w:r w:rsidRPr="004760BE">
              <w:rPr>
                <w:rFonts w:ascii="Times New Roman" w:hAnsi="Times New Roman"/>
                <w:sz w:val="24"/>
                <w:szCs w:val="24"/>
              </w:rPr>
              <w:t>ние. Движение тел. Плотность».</w:t>
            </w:r>
          </w:p>
          <w:p w:rsidR="004760BE" w:rsidRDefault="004760BE" w:rsidP="00D122DB">
            <w:pPr>
              <w:spacing w:line="240" w:lineRule="auto"/>
              <w:rPr>
                <w:rFonts w:ascii="Times New Roman" w:hAnsi="Times New Roman"/>
                <w:sz w:val="24"/>
                <w:szCs w:val="24"/>
              </w:rPr>
            </w:pPr>
            <w:r>
              <w:rPr>
                <w:rFonts w:ascii="Times New Roman" w:hAnsi="Times New Roman"/>
                <w:sz w:val="24"/>
                <w:szCs w:val="24"/>
              </w:rPr>
              <w:t>21.  Сила.</w:t>
            </w:r>
          </w:p>
          <w:p w:rsidR="00D122DB" w:rsidRDefault="004760BE" w:rsidP="00D122DB">
            <w:pPr>
              <w:spacing w:line="240" w:lineRule="auto"/>
              <w:rPr>
                <w:rFonts w:ascii="Times New Roman" w:hAnsi="Times New Roman"/>
                <w:sz w:val="24"/>
                <w:szCs w:val="24"/>
              </w:rPr>
            </w:pPr>
            <w:r>
              <w:rPr>
                <w:rFonts w:ascii="Times New Roman" w:hAnsi="Times New Roman"/>
                <w:sz w:val="24"/>
                <w:szCs w:val="24"/>
              </w:rPr>
              <w:t>22</w:t>
            </w:r>
            <w:r w:rsidR="00D122DB">
              <w:rPr>
                <w:rFonts w:ascii="Times New Roman" w:hAnsi="Times New Roman"/>
                <w:sz w:val="24"/>
                <w:szCs w:val="24"/>
              </w:rPr>
              <w:t>. Измерение силы.</w:t>
            </w:r>
            <w:r>
              <w:rPr>
                <w:rFonts w:ascii="Times New Roman" w:hAnsi="Times New Roman"/>
                <w:sz w:val="24"/>
                <w:szCs w:val="24"/>
              </w:rPr>
              <w:t xml:space="preserve"> </w:t>
            </w:r>
            <w:r w:rsidRPr="004760BE">
              <w:rPr>
                <w:rFonts w:ascii="Times New Roman" w:hAnsi="Times New Roman"/>
                <w:sz w:val="24"/>
                <w:szCs w:val="24"/>
              </w:rPr>
              <w:t>Международная система единиц.</w:t>
            </w:r>
          </w:p>
          <w:p w:rsidR="00D122DB" w:rsidRDefault="004760BE" w:rsidP="00D122DB">
            <w:pPr>
              <w:spacing w:line="240" w:lineRule="auto"/>
              <w:rPr>
                <w:rFonts w:ascii="Times New Roman" w:hAnsi="Times New Roman"/>
                <w:sz w:val="24"/>
                <w:szCs w:val="24"/>
              </w:rPr>
            </w:pPr>
            <w:r>
              <w:rPr>
                <w:rFonts w:ascii="Times New Roman" w:hAnsi="Times New Roman"/>
                <w:sz w:val="24"/>
                <w:szCs w:val="24"/>
              </w:rPr>
              <w:t xml:space="preserve">23. </w:t>
            </w:r>
            <w:r w:rsidR="00D122DB">
              <w:rPr>
                <w:rFonts w:ascii="Times New Roman" w:hAnsi="Times New Roman"/>
                <w:sz w:val="24"/>
                <w:szCs w:val="24"/>
              </w:rPr>
              <w:t xml:space="preserve"> Сложение сил</w:t>
            </w:r>
          </w:p>
          <w:p w:rsidR="00D122DB" w:rsidRDefault="004760BE" w:rsidP="00D122DB">
            <w:pPr>
              <w:spacing w:line="240" w:lineRule="auto"/>
              <w:rPr>
                <w:rFonts w:ascii="Times New Roman" w:hAnsi="Times New Roman"/>
                <w:sz w:val="24"/>
                <w:szCs w:val="24"/>
              </w:rPr>
            </w:pPr>
            <w:r>
              <w:rPr>
                <w:rFonts w:ascii="Times New Roman" w:hAnsi="Times New Roman"/>
                <w:sz w:val="24"/>
                <w:szCs w:val="24"/>
              </w:rPr>
              <w:t>24</w:t>
            </w:r>
            <w:r w:rsidR="00D122DB">
              <w:rPr>
                <w:rFonts w:ascii="Times New Roman" w:hAnsi="Times New Roman"/>
                <w:sz w:val="24"/>
                <w:szCs w:val="24"/>
              </w:rPr>
              <w:t>. Сила упругости.</w:t>
            </w:r>
          </w:p>
          <w:p w:rsidR="00D122DB" w:rsidRDefault="00D122DB" w:rsidP="00D122DB">
            <w:pPr>
              <w:spacing w:line="240" w:lineRule="auto"/>
              <w:rPr>
                <w:rFonts w:ascii="Times New Roman" w:hAnsi="Times New Roman"/>
                <w:sz w:val="24"/>
                <w:szCs w:val="24"/>
              </w:rPr>
            </w:pPr>
            <w:r>
              <w:rPr>
                <w:rFonts w:ascii="Times New Roman" w:hAnsi="Times New Roman"/>
                <w:sz w:val="24"/>
                <w:szCs w:val="24"/>
              </w:rPr>
              <w:t>2</w:t>
            </w:r>
            <w:r w:rsidR="004760BE">
              <w:rPr>
                <w:rFonts w:ascii="Times New Roman" w:hAnsi="Times New Roman"/>
                <w:sz w:val="24"/>
                <w:szCs w:val="24"/>
              </w:rPr>
              <w:t>5</w:t>
            </w:r>
            <w:r>
              <w:rPr>
                <w:rFonts w:ascii="Times New Roman" w:hAnsi="Times New Roman"/>
                <w:sz w:val="24"/>
                <w:szCs w:val="24"/>
              </w:rPr>
              <w:t>. Сила тяжести.</w:t>
            </w:r>
            <w:r w:rsidR="004760BE">
              <w:t xml:space="preserve"> </w:t>
            </w:r>
            <w:r w:rsidR="004760BE">
              <w:rPr>
                <w:rFonts w:ascii="Times New Roman" w:hAnsi="Times New Roman"/>
                <w:sz w:val="24"/>
                <w:szCs w:val="24"/>
              </w:rPr>
              <w:t>Закон Всемир</w:t>
            </w:r>
            <w:r w:rsidR="004760BE" w:rsidRPr="004760BE">
              <w:rPr>
                <w:rFonts w:ascii="Times New Roman" w:hAnsi="Times New Roman"/>
                <w:sz w:val="24"/>
                <w:szCs w:val="24"/>
              </w:rPr>
              <w:t>ного тяготения.</w:t>
            </w:r>
          </w:p>
          <w:p w:rsidR="00D122DB" w:rsidRDefault="004760BE" w:rsidP="00D122DB">
            <w:pPr>
              <w:spacing w:line="240" w:lineRule="auto"/>
              <w:rPr>
                <w:rFonts w:ascii="Times New Roman" w:hAnsi="Times New Roman"/>
                <w:sz w:val="24"/>
                <w:szCs w:val="24"/>
              </w:rPr>
            </w:pPr>
            <w:r>
              <w:rPr>
                <w:rFonts w:ascii="Times New Roman" w:hAnsi="Times New Roman"/>
                <w:sz w:val="24"/>
                <w:szCs w:val="24"/>
              </w:rPr>
              <w:t>26</w:t>
            </w:r>
            <w:r w:rsidR="00D122DB">
              <w:rPr>
                <w:rFonts w:ascii="Times New Roman" w:hAnsi="Times New Roman"/>
                <w:sz w:val="24"/>
                <w:szCs w:val="24"/>
              </w:rPr>
              <w:t>. Вес тела. Невесомость.</w:t>
            </w:r>
          </w:p>
          <w:p w:rsidR="004760BE" w:rsidRPr="004760BE" w:rsidRDefault="004760BE" w:rsidP="004760BE">
            <w:pPr>
              <w:autoSpaceDE w:val="0"/>
              <w:autoSpaceDN w:val="0"/>
              <w:adjustRightInd w:val="0"/>
              <w:spacing w:line="240" w:lineRule="auto"/>
              <w:ind w:right="-95"/>
              <w:rPr>
                <w:rFonts w:ascii="Times New Roman" w:hAnsi="Times New Roman"/>
                <w:sz w:val="24"/>
                <w:szCs w:val="24"/>
              </w:rPr>
            </w:pPr>
            <w:r>
              <w:rPr>
                <w:rFonts w:ascii="Times New Roman" w:hAnsi="Times New Roman"/>
                <w:sz w:val="24"/>
                <w:szCs w:val="24"/>
              </w:rPr>
              <w:t xml:space="preserve">27. </w:t>
            </w:r>
            <w:r w:rsidRPr="004760BE">
              <w:rPr>
                <w:rFonts w:ascii="Times New Roman" w:hAnsi="Times New Roman"/>
                <w:sz w:val="24"/>
                <w:szCs w:val="24"/>
              </w:rPr>
              <w:t xml:space="preserve">ЛР №7 </w:t>
            </w:r>
          </w:p>
          <w:p w:rsidR="004760BE" w:rsidRPr="0057008F" w:rsidRDefault="004760BE" w:rsidP="004760BE">
            <w:pPr>
              <w:autoSpaceDE w:val="0"/>
              <w:autoSpaceDN w:val="0"/>
              <w:adjustRightInd w:val="0"/>
              <w:spacing w:line="240" w:lineRule="auto"/>
              <w:ind w:right="-95"/>
              <w:rPr>
                <w:sz w:val="24"/>
                <w:szCs w:val="24"/>
              </w:rPr>
            </w:pPr>
            <w:r w:rsidRPr="004760BE">
              <w:rPr>
                <w:rFonts w:ascii="Times New Roman" w:hAnsi="Times New Roman"/>
                <w:sz w:val="24"/>
                <w:szCs w:val="24"/>
              </w:rPr>
              <w:t>«</w:t>
            </w:r>
            <w:proofErr w:type="spellStart"/>
            <w:r w:rsidRPr="004760BE">
              <w:rPr>
                <w:rFonts w:ascii="Times New Roman" w:hAnsi="Times New Roman"/>
                <w:sz w:val="24"/>
                <w:szCs w:val="24"/>
              </w:rPr>
              <w:t>Градуирование</w:t>
            </w:r>
            <w:proofErr w:type="spellEnd"/>
            <w:r w:rsidRPr="004760BE">
              <w:rPr>
                <w:rFonts w:ascii="Times New Roman" w:hAnsi="Times New Roman"/>
                <w:sz w:val="24"/>
                <w:szCs w:val="24"/>
              </w:rPr>
              <w:t xml:space="preserve"> пружины динамометра</w:t>
            </w:r>
            <w:r w:rsidRPr="0057008F">
              <w:rPr>
                <w:sz w:val="24"/>
                <w:szCs w:val="24"/>
              </w:rPr>
              <w:t>»</w:t>
            </w:r>
          </w:p>
          <w:p w:rsidR="00D122DB" w:rsidRDefault="004760BE" w:rsidP="00D122DB">
            <w:pPr>
              <w:spacing w:line="240" w:lineRule="auto"/>
              <w:rPr>
                <w:rFonts w:ascii="Times New Roman" w:hAnsi="Times New Roman"/>
                <w:sz w:val="24"/>
                <w:szCs w:val="24"/>
              </w:rPr>
            </w:pPr>
            <w:r>
              <w:rPr>
                <w:rFonts w:ascii="Times New Roman" w:hAnsi="Times New Roman"/>
                <w:sz w:val="24"/>
                <w:szCs w:val="24"/>
              </w:rPr>
              <w:lastRenderedPageBreak/>
              <w:t>28</w:t>
            </w:r>
            <w:r w:rsidR="00D122DB">
              <w:rPr>
                <w:rFonts w:ascii="Times New Roman" w:hAnsi="Times New Roman"/>
                <w:sz w:val="24"/>
                <w:szCs w:val="24"/>
              </w:rPr>
              <w:t>. Давление.</w:t>
            </w:r>
          </w:p>
          <w:p w:rsidR="00F151D8" w:rsidRDefault="00F151D8" w:rsidP="00D122DB">
            <w:pPr>
              <w:spacing w:line="240" w:lineRule="auto"/>
              <w:rPr>
                <w:rFonts w:ascii="Times New Roman" w:hAnsi="Times New Roman"/>
                <w:sz w:val="24"/>
                <w:szCs w:val="24"/>
              </w:rPr>
            </w:pPr>
            <w:r>
              <w:rPr>
                <w:rFonts w:ascii="Times New Roman" w:hAnsi="Times New Roman"/>
                <w:sz w:val="24"/>
                <w:szCs w:val="24"/>
              </w:rPr>
              <w:t>29. Решение задач на расчёт давле</w:t>
            </w:r>
            <w:r w:rsidRPr="00F151D8">
              <w:rPr>
                <w:rFonts w:ascii="Times New Roman" w:hAnsi="Times New Roman"/>
                <w:sz w:val="24"/>
                <w:szCs w:val="24"/>
              </w:rPr>
              <w:t>ния.</w:t>
            </w:r>
          </w:p>
          <w:p w:rsidR="00D122DB" w:rsidRDefault="00F151D8" w:rsidP="00D122DB">
            <w:pPr>
              <w:spacing w:line="240" w:lineRule="auto"/>
              <w:rPr>
                <w:rFonts w:ascii="Times New Roman" w:hAnsi="Times New Roman"/>
                <w:sz w:val="24"/>
                <w:szCs w:val="24"/>
              </w:rPr>
            </w:pPr>
            <w:r>
              <w:rPr>
                <w:rFonts w:ascii="Times New Roman" w:hAnsi="Times New Roman"/>
                <w:sz w:val="24"/>
                <w:szCs w:val="24"/>
              </w:rPr>
              <w:t>30</w:t>
            </w:r>
            <w:r w:rsidR="00D122DB">
              <w:rPr>
                <w:rFonts w:ascii="Times New Roman" w:hAnsi="Times New Roman"/>
                <w:sz w:val="24"/>
                <w:szCs w:val="24"/>
              </w:rPr>
              <w:t>.</w:t>
            </w:r>
            <w:r>
              <w:rPr>
                <w:rFonts w:ascii="Times New Roman" w:hAnsi="Times New Roman"/>
                <w:sz w:val="24"/>
                <w:szCs w:val="24"/>
              </w:rPr>
              <w:t xml:space="preserve"> Сила трения</w:t>
            </w:r>
          </w:p>
          <w:p w:rsidR="00F151D8" w:rsidRDefault="00F151D8" w:rsidP="00F151D8">
            <w:pPr>
              <w:spacing w:line="240" w:lineRule="auto"/>
              <w:rPr>
                <w:rFonts w:ascii="Times New Roman" w:hAnsi="Times New Roman"/>
                <w:sz w:val="24"/>
                <w:szCs w:val="24"/>
              </w:rPr>
            </w:pPr>
            <w:r>
              <w:rPr>
                <w:rFonts w:ascii="Times New Roman" w:hAnsi="Times New Roman"/>
                <w:sz w:val="24"/>
                <w:szCs w:val="24"/>
              </w:rPr>
              <w:t xml:space="preserve">31. </w:t>
            </w:r>
            <w:r w:rsidRPr="00F151D8">
              <w:rPr>
                <w:rFonts w:ascii="Times New Roman" w:hAnsi="Times New Roman"/>
                <w:sz w:val="24"/>
                <w:szCs w:val="24"/>
              </w:rPr>
              <w:t>ЛР№8</w:t>
            </w:r>
            <w:r>
              <w:rPr>
                <w:rFonts w:ascii="Times New Roman" w:hAnsi="Times New Roman"/>
                <w:sz w:val="24"/>
                <w:szCs w:val="24"/>
              </w:rPr>
              <w:t xml:space="preserve"> «Измерение коэффициента трения скольже</w:t>
            </w:r>
            <w:r w:rsidRPr="00F151D8">
              <w:rPr>
                <w:rFonts w:ascii="Times New Roman" w:hAnsi="Times New Roman"/>
                <w:sz w:val="24"/>
                <w:szCs w:val="24"/>
              </w:rPr>
              <w:t>ния».</w:t>
            </w:r>
          </w:p>
          <w:p w:rsidR="00F151D8" w:rsidRDefault="00F151D8" w:rsidP="00F151D8">
            <w:pPr>
              <w:spacing w:line="240" w:lineRule="auto"/>
              <w:rPr>
                <w:rFonts w:ascii="Times New Roman" w:hAnsi="Times New Roman"/>
                <w:sz w:val="24"/>
                <w:szCs w:val="24"/>
              </w:rPr>
            </w:pPr>
            <w:r>
              <w:rPr>
                <w:rFonts w:ascii="Times New Roman" w:hAnsi="Times New Roman"/>
                <w:sz w:val="24"/>
                <w:szCs w:val="24"/>
              </w:rPr>
              <w:t>32. Законы Нью</w:t>
            </w:r>
            <w:r w:rsidRPr="00F151D8">
              <w:rPr>
                <w:rFonts w:ascii="Times New Roman" w:hAnsi="Times New Roman"/>
                <w:sz w:val="24"/>
                <w:szCs w:val="24"/>
              </w:rPr>
              <w:t>тона</w:t>
            </w:r>
          </w:p>
          <w:p w:rsidR="00F151D8" w:rsidRDefault="00F151D8" w:rsidP="00F151D8">
            <w:pPr>
              <w:spacing w:line="240" w:lineRule="auto"/>
              <w:rPr>
                <w:rFonts w:ascii="Times New Roman" w:hAnsi="Times New Roman"/>
                <w:sz w:val="24"/>
                <w:szCs w:val="24"/>
              </w:rPr>
            </w:pPr>
            <w:r>
              <w:rPr>
                <w:rFonts w:ascii="Times New Roman" w:hAnsi="Times New Roman"/>
                <w:sz w:val="24"/>
                <w:szCs w:val="24"/>
              </w:rPr>
              <w:t>33. Контрольная работа №2  «Си</w:t>
            </w:r>
            <w:r w:rsidRPr="00F151D8">
              <w:rPr>
                <w:rFonts w:ascii="Times New Roman" w:hAnsi="Times New Roman"/>
                <w:sz w:val="24"/>
                <w:szCs w:val="24"/>
              </w:rPr>
              <w:t>ла. Силы в природе»</w:t>
            </w:r>
          </w:p>
          <w:p w:rsidR="00D122DB" w:rsidRDefault="00F151D8" w:rsidP="00D122DB">
            <w:pPr>
              <w:spacing w:line="240" w:lineRule="auto"/>
              <w:rPr>
                <w:rFonts w:ascii="Times New Roman" w:hAnsi="Times New Roman"/>
                <w:sz w:val="24"/>
                <w:szCs w:val="24"/>
              </w:rPr>
            </w:pPr>
            <w:r>
              <w:rPr>
                <w:rFonts w:ascii="Times New Roman" w:hAnsi="Times New Roman"/>
                <w:sz w:val="24"/>
                <w:szCs w:val="24"/>
              </w:rPr>
              <w:t>34</w:t>
            </w:r>
            <w:r w:rsidR="00D122DB">
              <w:rPr>
                <w:rFonts w:ascii="Times New Roman" w:hAnsi="Times New Roman"/>
                <w:sz w:val="24"/>
                <w:szCs w:val="24"/>
              </w:rPr>
              <w:t>.Механическая</w:t>
            </w:r>
            <w:r>
              <w:rPr>
                <w:rFonts w:ascii="Times New Roman" w:hAnsi="Times New Roman"/>
                <w:sz w:val="24"/>
                <w:szCs w:val="24"/>
              </w:rPr>
              <w:t xml:space="preserve"> </w:t>
            </w:r>
            <w:r w:rsidR="00D122DB">
              <w:rPr>
                <w:rFonts w:ascii="Times New Roman" w:hAnsi="Times New Roman"/>
                <w:sz w:val="24"/>
                <w:szCs w:val="24"/>
              </w:rPr>
              <w:t>работа</w:t>
            </w:r>
            <w:r>
              <w:rPr>
                <w:rFonts w:ascii="Times New Roman" w:hAnsi="Times New Roman"/>
                <w:sz w:val="24"/>
                <w:szCs w:val="24"/>
              </w:rPr>
              <w:t xml:space="preserve"> и</w:t>
            </w:r>
            <w:r w:rsidR="00D122DB">
              <w:rPr>
                <w:rFonts w:ascii="Times New Roman" w:hAnsi="Times New Roman"/>
                <w:sz w:val="24"/>
                <w:szCs w:val="24"/>
              </w:rPr>
              <w:t xml:space="preserve"> </w:t>
            </w:r>
            <w:r>
              <w:rPr>
                <w:rFonts w:ascii="Times New Roman" w:hAnsi="Times New Roman"/>
                <w:sz w:val="24"/>
                <w:szCs w:val="24"/>
              </w:rPr>
              <w:t>м</w:t>
            </w:r>
            <w:r w:rsidR="00D122DB">
              <w:rPr>
                <w:rFonts w:ascii="Times New Roman" w:hAnsi="Times New Roman"/>
                <w:sz w:val="24"/>
                <w:szCs w:val="24"/>
              </w:rPr>
              <w:t>ощность.</w:t>
            </w:r>
          </w:p>
          <w:p w:rsidR="00F151D8" w:rsidRDefault="00F151D8" w:rsidP="00D122DB">
            <w:pPr>
              <w:spacing w:line="240" w:lineRule="auto"/>
              <w:rPr>
                <w:rFonts w:ascii="Times New Roman" w:hAnsi="Times New Roman"/>
                <w:sz w:val="24"/>
                <w:szCs w:val="24"/>
              </w:rPr>
            </w:pPr>
            <w:r>
              <w:rPr>
                <w:rFonts w:ascii="Times New Roman" w:hAnsi="Times New Roman"/>
                <w:sz w:val="24"/>
                <w:szCs w:val="24"/>
              </w:rPr>
              <w:t>35. Решение задач по теме «Меха</w:t>
            </w:r>
            <w:r w:rsidRPr="00F151D8">
              <w:rPr>
                <w:rFonts w:ascii="Times New Roman" w:hAnsi="Times New Roman"/>
                <w:sz w:val="24"/>
                <w:szCs w:val="24"/>
              </w:rPr>
              <w:t>ническая работа и мощность»</w:t>
            </w:r>
          </w:p>
          <w:p w:rsidR="00D122DB" w:rsidRDefault="00F151D8" w:rsidP="00D122DB">
            <w:pPr>
              <w:spacing w:line="240" w:lineRule="auto"/>
              <w:rPr>
                <w:rFonts w:ascii="Times New Roman" w:hAnsi="Times New Roman"/>
                <w:sz w:val="24"/>
                <w:szCs w:val="24"/>
              </w:rPr>
            </w:pPr>
            <w:r>
              <w:rPr>
                <w:rFonts w:ascii="Times New Roman" w:hAnsi="Times New Roman"/>
                <w:sz w:val="24"/>
                <w:szCs w:val="24"/>
              </w:rPr>
              <w:t>36</w:t>
            </w:r>
            <w:r w:rsidR="00D122DB">
              <w:rPr>
                <w:rFonts w:ascii="Times New Roman" w:hAnsi="Times New Roman"/>
                <w:sz w:val="24"/>
                <w:szCs w:val="24"/>
              </w:rPr>
              <w:t>. Простые механизмы.</w:t>
            </w:r>
          </w:p>
          <w:p w:rsidR="00F151D8" w:rsidRDefault="00F151D8" w:rsidP="00F151D8">
            <w:pPr>
              <w:spacing w:line="240" w:lineRule="auto"/>
              <w:rPr>
                <w:rFonts w:ascii="Times New Roman" w:hAnsi="Times New Roman"/>
                <w:sz w:val="24"/>
                <w:szCs w:val="24"/>
              </w:rPr>
            </w:pPr>
            <w:r>
              <w:rPr>
                <w:rFonts w:ascii="Times New Roman" w:hAnsi="Times New Roman"/>
                <w:sz w:val="24"/>
                <w:szCs w:val="24"/>
              </w:rPr>
              <w:t xml:space="preserve">37. </w:t>
            </w:r>
            <w:r w:rsidRPr="00F151D8">
              <w:rPr>
                <w:rFonts w:ascii="Times New Roman" w:hAnsi="Times New Roman"/>
                <w:sz w:val="24"/>
                <w:szCs w:val="24"/>
              </w:rPr>
              <w:t xml:space="preserve">ЛР № 9 </w:t>
            </w:r>
            <w:r>
              <w:rPr>
                <w:rFonts w:ascii="Times New Roman" w:hAnsi="Times New Roman"/>
                <w:sz w:val="24"/>
                <w:szCs w:val="24"/>
              </w:rPr>
              <w:t>«Изучение усло</w:t>
            </w:r>
            <w:r w:rsidRPr="00F151D8">
              <w:rPr>
                <w:rFonts w:ascii="Times New Roman" w:hAnsi="Times New Roman"/>
                <w:sz w:val="24"/>
                <w:szCs w:val="24"/>
              </w:rPr>
              <w:t>вия равновесия рычага»</w:t>
            </w:r>
          </w:p>
          <w:p w:rsidR="00F151D8" w:rsidRDefault="00F151D8" w:rsidP="00F151D8">
            <w:pPr>
              <w:spacing w:line="240" w:lineRule="auto"/>
              <w:rPr>
                <w:rFonts w:ascii="Times New Roman" w:hAnsi="Times New Roman"/>
                <w:sz w:val="24"/>
                <w:szCs w:val="24"/>
              </w:rPr>
            </w:pPr>
            <w:r>
              <w:rPr>
                <w:rFonts w:ascii="Times New Roman" w:hAnsi="Times New Roman"/>
                <w:sz w:val="24"/>
                <w:szCs w:val="24"/>
              </w:rPr>
              <w:t xml:space="preserve">38. </w:t>
            </w:r>
            <w:r w:rsidRPr="00F151D8">
              <w:rPr>
                <w:rFonts w:ascii="Times New Roman" w:hAnsi="Times New Roman"/>
                <w:sz w:val="24"/>
                <w:szCs w:val="24"/>
              </w:rPr>
              <w:t>Блоки</w:t>
            </w:r>
            <w:r>
              <w:rPr>
                <w:rFonts w:ascii="Times New Roman" w:hAnsi="Times New Roman"/>
                <w:sz w:val="24"/>
                <w:szCs w:val="24"/>
              </w:rPr>
              <w:t>. «Золотое правило» меха</w:t>
            </w:r>
            <w:r w:rsidRPr="00F151D8">
              <w:rPr>
                <w:rFonts w:ascii="Times New Roman" w:hAnsi="Times New Roman"/>
                <w:sz w:val="24"/>
                <w:szCs w:val="24"/>
              </w:rPr>
              <w:t>ники</w:t>
            </w:r>
          </w:p>
          <w:p w:rsidR="00D122DB" w:rsidRDefault="00F151D8" w:rsidP="00D122DB">
            <w:pPr>
              <w:spacing w:line="240" w:lineRule="auto"/>
              <w:rPr>
                <w:rFonts w:ascii="Times New Roman" w:hAnsi="Times New Roman"/>
                <w:sz w:val="24"/>
                <w:szCs w:val="24"/>
              </w:rPr>
            </w:pPr>
            <w:r>
              <w:rPr>
                <w:rFonts w:ascii="Times New Roman" w:hAnsi="Times New Roman"/>
                <w:sz w:val="24"/>
                <w:szCs w:val="24"/>
              </w:rPr>
              <w:t>39</w:t>
            </w:r>
            <w:r w:rsidR="00D122DB">
              <w:rPr>
                <w:rFonts w:ascii="Times New Roman" w:hAnsi="Times New Roman"/>
                <w:sz w:val="24"/>
                <w:szCs w:val="24"/>
              </w:rPr>
              <w:t>.</w:t>
            </w:r>
            <w:r w:rsidR="007645A0">
              <w:rPr>
                <w:rFonts w:ascii="Times New Roman" w:hAnsi="Times New Roman"/>
                <w:sz w:val="24"/>
                <w:szCs w:val="24"/>
              </w:rPr>
              <w:t>КПД</w:t>
            </w:r>
          </w:p>
          <w:p w:rsidR="00F151D8" w:rsidRDefault="00F151D8" w:rsidP="00D122DB">
            <w:pPr>
              <w:spacing w:line="240" w:lineRule="auto"/>
              <w:rPr>
                <w:rFonts w:ascii="Times New Roman" w:hAnsi="Times New Roman"/>
                <w:sz w:val="24"/>
                <w:szCs w:val="24"/>
              </w:rPr>
            </w:pPr>
            <w:r>
              <w:rPr>
                <w:rFonts w:ascii="Times New Roman" w:hAnsi="Times New Roman"/>
                <w:sz w:val="24"/>
                <w:szCs w:val="24"/>
              </w:rPr>
              <w:t>40. ЛР № 10 «Измерение КПД наклонной плоско</w:t>
            </w:r>
            <w:r w:rsidRPr="00F151D8">
              <w:rPr>
                <w:rFonts w:ascii="Times New Roman" w:hAnsi="Times New Roman"/>
                <w:sz w:val="24"/>
                <w:szCs w:val="24"/>
              </w:rPr>
              <w:t>сти».</w:t>
            </w:r>
          </w:p>
          <w:p w:rsidR="007645A0" w:rsidRDefault="00F151D8" w:rsidP="00D122DB">
            <w:pPr>
              <w:spacing w:line="240" w:lineRule="auto"/>
              <w:rPr>
                <w:rFonts w:ascii="Times New Roman" w:hAnsi="Times New Roman"/>
                <w:sz w:val="24"/>
                <w:szCs w:val="24"/>
              </w:rPr>
            </w:pPr>
            <w:r>
              <w:rPr>
                <w:rFonts w:ascii="Times New Roman" w:hAnsi="Times New Roman"/>
                <w:sz w:val="24"/>
                <w:szCs w:val="24"/>
              </w:rPr>
              <w:t>41</w:t>
            </w:r>
            <w:r w:rsidR="007645A0">
              <w:rPr>
                <w:rFonts w:ascii="Times New Roman" w:hAnsi="Times New Roman"/>
                <w:sz w:val="24"/>
                <w:szCs w:val="24"/>
              </w:rPr>
              <w:t>.Энергия.</w:t>
            </w:r>
            <w:r>
              <w:rPr>
                <w:rFonts w:ascii="Times New Roman" w:hAnsi="Times New Roman"/>
                <w:sz w:val="24"/>
                <w:szCs w:val="24"/>
              </w:rPr>
              <w:t xml:space="preserve"> Виды механиче</w:t>
            </w:r>
            <w:r w:rsidRPr="00F151D8">
              <w:rPr>
                <w:rFonts w:ascii="Times New Roman" w:hAnsi="Times New Roman"/>
                <w:sz w:val="24"/>
                <w:szCs w:val="24"/>
              </w:rPr>
              <w:t>ской энергии</w:t>
            </w:r>
          </w:p>
          <w:p w:rsidR="007645A0" w:rsidRDefault="00F151D8" w:rsidP="00D122DB">
            <w:pPr>
              <w:spacing w:line="240" w:lineRule="auto"/>
              <w:rPr>
                <w:rFonts w:ascii="Times New Roman" w:hAnsi="Times New Roman"/>
                <w:sz w:val="24"/>
                <w:szCs w:val="24"/>
              </w:rPr>
            </w:pPr>
            <w:r>
              <w:rPr>
                <w:rFonts w:ascii="Times New Roman" w:hAnsi="Times New Roman"/>
                <w:sz w:val="24"/>
                <w:szCs w:val="24"/>
              </w:rPr>
              <w:t>42</w:t>
            </w:r>
            <w:r w:rsidR="007645A0">
              <w:rPr>
                <w:rFonts w:ascii="Times New Roman" w:hAnsi="Times New Roman"/>
                <w:sz w:val="24"/>
                <w:szCs w:val="24"/>
              </w:rPr>
              <w:t>. Закон сохранения энергии в механики.</w:t>
            </w:r>
          </w:p>
          <w:p w:rsidR="00F151D8" w:rsidRDefault="00F151D8" w:rsidP="00D122DB">
            <w:pPr>
              <w:spacing w:line="240" w:lineRule="auto"/>
              <w:rPr>
                <w:rFonts w:ascii="Times New Roman" w:hAnsi="Times New Roman"/>
                <w:sz w:val="24"/>
                <w:szCs w:val="24"/>
              </w:rPr>
            </w:pPr>
            <w:r>
              <w:rPr>
                <w:rFonts w:ascii="Times New Roman" w:hAnsi="Times New Roman"/>
                <w:sz w:val="24"/>
                <w:szCs w:val="24"/>
              </w:rPr>
              <w:t xml:space="preserve">43. </w:t>
            </w:r>
            <w:r w:rsidRPr="00F151D8">
              <w:rPr>
                <w:rFonts w:ascii="Times New Roman" w:hAnsi="Times New Roman"/>
                <w:sz w:val="24"/>
                <w:szCs w:val="24"/>
              </w:rPr>
              <w:t>Обобщающее повторение</w:t>
            </w:r>
            <w:r>
              <w:rPr>
                <w:rFonts w:ascii="Times New Roman" w:hAnsi="Times New Roman"/>
                <w:sz w:val="24"/>
                <w:szCs w:val="24"/>
              </w:rPr>
              <w:t xml:space="preserve"> по теме «Работа. Мощность. Про</w:t>
            </w:r>
            <w:r w:rsidRPr="00F151D8">
              <w:rPr>
                <w:rFonts w:ascii="Times New Roman" w:hAnsi="Times New Roman"/>
                <w:sz w:val="24"/>
                <w:szCs w:val="24"/>
              </w:rPr>
              <w:t>стые механизмы. Энергия».</w:t>
            </w:r>
          </w:p>
          <w:p w:rsidR="00D122DB" w:rsidRPr="005D30E7" w:rsidRDefault="00F151D8" w:rsidP="00F151D8">
            <w:pPr>
              <w:spacing w:line="240" w:lineRule="auto"/>
              <w:rPr>
                <w:rFonts w:ascii="Times New Roman" w:hAnsi="Times New Roman"/>
                <w:sz w:val="24"/>
                <w:szCs w:val="24"/>
              </w:rPr>
            </w:pPr>
            <w:r>
              <w:rPr>
                <w:rFonts w:ascii="Times New Roman" w:hAnsi="Times New Roman"/>
                <w:sz w:val="24"/>
                <w:szCs w:val="24"/>
              </w:rPr>
              <w:lastRenderedPageBreak/>
              <w:t xml:space="preserve">44. </w:t>
            </w:r>
            <w:r w:rsidRPr="00F151D8">
              <w:rPr>
                <w:rFonts w:ascii="Times New Roman" w:hAnsi="Times New Roman"/>
                <w:sz w:val="24"/>
                <w:szCs w:val="24"/>
              </w:rPr>
              <w:t>Контрольная работа № 3 по теме «Работа, мощность, простые механизмы. Энергия».</w:t>
            </w:r>
          </w:p>
        </w:tc>
        <w:tc>
          <w:tcPr>
            <w:tcW w:w="7654" w:type="dxa"/>
          </w:tcPr>
          <w:p w:rsidR="003B16C1" w:rsidRDefault="003B16C1" w:rsidP="00571FE1">
            <w:pPr>
              <w:pStyle w:val="af4"/>
              <w:jc w:val="both"/>
              <w:rPr>
                <w:rFonts w:ascii="Times New Roman" w:hAnsi="Times New Roman"/>
                <w:b/>
                <w:sz w:val="24"/>
                <w:szCs w:val="24"/>
              </w:rPr>
            </w:pPr>
          </w:p>
          <w:p w:rsidR="00664F90" w:rsidRPr="00664F90" w:rsidRDefault="00664F90" w:rsidP="00664F90">
            <w:pPr>
              <w:pStyle w:val="af4"/>
              <w:jc w:val="both"/>
              <w:rPr>
                <w:rFonts w:ascii="Times New Roman" w:hAnsi="Times New Roman"/>
                <w:b/>
                <w:sz w:val="24"/>
                <w:szCs w:val="24"/>
              </w:rPr>
            </w:pPr>
            <w:r w:rsidRPr="00664F90">
              <w:rPr>
                <w:rFonts w:ascii="Times New Roman" w:hAnsi="Times New Roman"/>
                <w:b/>
                <w:sz w:val="24"/>
                <w:szCs w:val="24"/>
              </w:rPr>
              <w:t>Называть:</w:t>
            </w:r>
          </w:p>
          <w:p w:rsidR="00664F90" w:rsidRPr="00664F90" w:rsidRDefault="00664F90" w:rsidP="004A05E6">
            <w:pPr>
              <w:pStyle w:val="af4"/>
              <w:numPr>
                <w:ilvl w:val="0"/>
                <w:numId w:val="30"/>
              </w:numPr>
              <w:jc w:val="both"/>
              <w:rPr>
                <w:rFonts w:ascii="Times New Roman" w:hAnsi="Times New Roman"/>
                <w:sz w:val="24"/>
                <w:szCs w:val="24"/>
              </w:rPr>
            </w:pPr>
            <w:r w:rsidRPr="00664F90">
              <w:rPr>
                <w:rFonts w:ascii="Times New Roman" w:hAnsi="Times New Roman"/>
                <w:sz w:val="24"/>
                <w:szCs w:val="24"/>
              </w:rPr>
              <w:t>физические величины и их условные обозначения: путь (s), время (t), скорость (v), ускорение (a), масса (m), плотность (ρ), сила (F), давление (p), вес тела (P), энергия (E); единицы этих величин;</w:t>
            </w:r>
          </w:p>
          <w:p w:rsidR="00664F90" w:rsidRDefault="00664F90" w:rsidP="004A05E6">
            <w:pPr>
              <w:pStyle w:val="af4"/>
              <w:numPr>
                <w:ilvl w:val="0"/>
                <w:numId w:val="30"/>
              </w:numPr>
              <w:jc w:val="both"/>
              <w:rPr>
                <w:rFonts w:ascii="Times New Roman" w:hAnsi="Times New Roman"/>
                <w:sz w:val="24"/>
                <w:szCs w:val="24"/>
              </w:rPr>
            </w:pPr>
            <w:r w:rsidRPr="00664F90">
              <w:rPr>
                <w:rFonts w:ascii="Times New Roman" w:hAnsi="Times New Roman"/>
                <w:sz w:val="24"/>
                <w:szCs w:val="24"/>
              </w:rPr>
              <w:t>физические приборы: спидометр, рычажные весы.</w:t>
            </w:r>
          </w:p>
          <w:p w:rsidR="002612EF" w:rsidRPr="00664F90" w:rsidRDefault="002612EF" w:rsidP="002612EF">
            <w:pPr>
              <w:pStyle w:val="af4"/>
              <w:ind w:left="720"/>
              <w:jc w:val="both"/>
              <w:rPr>
                <w:rFonts w:ascii="Times New Roman" w:hAnsi="Times New Roman"/>
                <w:sz w:val="24"/>
                <w:szCs w:val="24"/>
              </w:rPr>
            </w:pPr>
          </w:p>
          <w:p w:rsidR="00664F90" w:rsidRPr="00664F90" w:rsidRDefault="00664F90" w:rsidP="00664F90">
            <w:pPr>
              <w:pStyle w:val="af4"/>
              <w:jc w:val="both"/>
              <w:rPr>
                <w:rFonts w:ascii="Times New Roman" w:hAnsi="Times New Roman"/>
                <w:b/>
                <w:sz w:val="24"/>
                <w:szCs w:val="24"/>
              </w:rPr>
            </w:pPr>
            <w:r w:rsidRPr="00664F90">
              <w:rPr>
                <w:rFonts w:ascii="Times New Roman" w:hAnsi="Times New Roman"/>
                <w:b/>
                <w:sz w:val="24"/>
                <w:szCs w:val="24"/>
              </w:rPr>
              <w:t>Воспроизводить:</w:t>
            </w:r>
          </w:p>
          <w:p w:rsidR="00664F90" w:rsidRPr="00664F90" w:rsidRDefault="00664F90" w:rsidP="004A05E6">
            <w:pPr>
              <w:pStyle w:val="af4"/>
              <w:numPr>
                <w:ilvl w:val="0"/>
                <w:numId w:val="31"/>
              </w:numPr>
              <w:jc w:val="both"/>
              <w:rPr>
                <w:rFonts w:ascii="Times New Roman" w:hAnsi="Times New Roman"/>
                <w:sz w:val="24"/>
                <w:szCs w:val="24"/>
              </w:rPr>
            </w:pPr>
            <w:r w:rsidRPr="00664F90">
              <w:rPr>
                <w:rFonts w:ascii="Times New Roman" w:hAnsi="Times New Roman"/>
                <w:sz w:val="24"/>
                <w:szCs w:val="24"/>
              </w:rPr>
              <w:t>определения понятий: механическое движение, равномерное движение, равноускоренное движение, тело отсчета, траектория, путь, скорость, ускорение, масса, плотность, сила, сила тяжести, сила упругости, сила трения, вес тела, давление, механическая работа, мощность, простые механизмы, КПД простых механизмов, энергия, потенциальная и кинетическая энергия;</w:t>
            </w:r>
          </w:p>
          <w:p w:rsidR="00664F90" w:rsidRPr="00664F90" w:rsidRDefault="00664F90" w:rsidP="004A05E6">
            <w:pPr>
              <w:pStyle w:val="af4"/>
              <w:numPr>
                <w:ilvl w:val="0"/>
                <w:numId w:val="31"/>
              </w:numPr>
              <w:jc w:val="both"/>
              <w:rPr>
                <w:rFonts w:ascii="Times New Roman" w:hAnsi="Times New Roman"/>
                <w:sz w:val="24"/>
                <w:szCs w:val="24"/>
              </w:rPr>
            </w:pPr>
            <w:r w:rsidRPr="00664F90">
              <w:rPr>
                <w:rFonts w:ascii="Times New Roman" w:hAnsi="Times New Roman"/>
                <w:sz w:val="24"/>
                <w:szCs w:val="24"/>
              </w:rPr>
              <w:t xml:space="preserve">формулы: скорости и пути равномерного движения, средней скорости, скорости равноускоренного движения, плотности </w:t>
            </w:r>
            <w:r w:rsidRPr="00664F90">
              <w:rPr>
                <w:rFonts w:ascii="Times New Roman" w:hAnsi="Times New Roman"/>
                <w:sz w:val="24"/>
                <w:szCs w:val="24"/>
              </w:rPr>
              <w:lastRenderedPageBreak/>
              <w:t>вещества, силы, силы трения скольжения, силы тяжести, силы упругости, давления, работы, мощности;</w:t>
            </w:r>
          </w:p>
          <w:p w:rsidR="00664F90" w:rsidRPr="00664F90" w:rsidRDefault="00664F90" w:rsidP="004A05E6">
            <w:pPr>
              <w:pStyle w:val="af4"/>
              <w:numPr>
                <w:ilvl w:val="0"/>
                <w:numId w:val="31"/>
              </w:numPr>
              <w:jc w:val="both"/>
              <w:rPr>
                <w:rFonts w:ascii="Times New Roman" w:hAnsi="Times New Roman"/>
                <w:sz w:val="24"/>
                <w:szCs w:val="24"/>
              </w:rPr>
            </w:pPr>
            <w:r w:rsidRPr="00664F90">
              <w:rPr>
                <w:rFonts w:ascii="Times New Roman" w:hAnsi="Times New Roman"/>
                <w:sz w:val="24"/>
                <w:szCs w:val="24"/>
              </w:rPr>
              <w:t>графики зависимости: пути равномерного движения от времени, скорости равноускоренного движения от времени, силы упругости от деформации, силы трения скольжения от силы нормального давления;</w:t>
            </w:r>
          </w:p>
          <w:p w:rsidR="00664F90" w:rsidRDefault="00664F90" w:rsidP="004A05E6">
            <w:pPr>
              <w:pStyle w:val="af4"/>
              <w:numPr>
                <w:ilvl w:val="0"/>
                <w:numId w:val="31"/>
              </w:numPr>
              <w:jc w:val="both"/>
              <w:rPr>
                <w:rFonts w:ascii="Times New Roman" w:hAnsi="Times New Roman"/>
                <w:sz w:val="24"/>
                <w:szCs w:val="24"/>
              </w:rPr>
            </w:pPr>
            <w:r w:rsidRPr="00664F90">
              <w:rPr>
                <w:rFonts w:ascii="Times New Roman" w:hAnsi="Times New Roman"/>
                <w:sz w:val="24"/>
                <w:szCs w:val="24"/>
              </w:rPr>
              <w:t>законы: принцип относительности Галилея, закон сохранения энергии в механике.</w:t>
            </w:r>
          </w:p>
          <w:p w:rsidR="002612EF" w:rsidRPr="00664F90" w:rsidRDefault="002612EF" w:rsidP="002612EF">
            <w:pPr>
              <w:pStyle w:val="af4"/>
              <w:ind w:left="720"/>
              <w:jc w:val="both"/>
              <w:rPr>
                <w:rFonts w:ascii="Times New Roman" w:hAnsi="Times New Roman"/>
                <w:sz w:val="24"/>
                <w:szCs w:val="24"/>
              </w:rPr>
            </w:pPr>
          </w:p>
          <w:p w:rsidR="00664F90" w:rsidRPr="00664F90" w:rsidRDefault="00664F90" w:rsidP="00664F90">
            <w:pPr>
              <w:pStyle w:val="af4"/>
              <w:jc w:val="both"/>
              <w:rPr>
                <w:rFonts w:ascii="Times New Roman" w:hAnsi="Times New Roman"/>
                <w:b/>
                <w:sz w:val="24"/>
                <w:szCs w:val="24"/>
              </w:rPr>
            </w:pPr>
            <w:r w:rsidRPr="00664F90">
              <w:rPr>
                <w:rFonts w:ascii="Times New Roman" w:hAnsi="Times New Roman"/>
                <w:b/>
                <w:sz w:val="24"/>
                <w:szCs w:val="24"/>
              </w:rPr>
              <w:t>Описывать:</w:t>
            </w:r>
          </w:p>
          <w:p w:rsidR="002612EF" w:rsidRPr="00664F90" w:rsidRDefault="00664F90" w:rsidP="00664F90">
            <w:pPr>
              <w:pStyle w:val="af4"/>
              <w:jc w:val="both"/>
              <w:rPr>
                <w:rFonts w:ascii="Times New Roman" w:hAnsi="Times New Roman"/>
                <w:sz w:val="24"/>
                <w:szCs w:val="24"/>
              </w:rPr>
            </w:pPr>
            <w:r w:rsidRPr="00664F90">
              <w:rPr>
                <w:rFonts w:ascii="Times New Roman" w:hAnsi="Times New Roman"/>
                <w:sz w:val="24"/>
                <w:szCs w:val="24"/>
              </w:rPr>
              <w:t>наблюдаемые механические явления.</w:t>
            </w:r>
          </w:p>
          <w:p w:rsidR="00664F90" w:rsidRPr="00664F90" w:rsidRDefault="00664F90" w:rsidP="00664F90">
            <w:pPr>
              <w:pStyle w:val="af4"/>
              <w:jc w:val="both"/>
              <w:rPr>
                <w:rFonts w:ascii="Times New Roman" w:hAnsi="Times New Roman"/>
                <w:b/>
                <w:sz w:val="24"/>
                <w:szCs w:val="24"/>
              </w:rPr>
            </w:pPr>
            <w:r w:rsidRPr="00664F90">
              <w:rPr>
                <w:rFonts w:ascii="Times New Roman" w:hAnsi="Times New Roman"/>
                <w:b/>
                <w:sz w:val="24"/>
                <w:szCs w:val="24"/>
              </w:rPr>
              <w:t>Объяснять:</w:t>
            </w:r>
          </w:p>
          <w:p w:rsidR="00664F90" w:rsidRPr="00664F90" w:rsidRDefault="00664F90" w:rsidP="004A05E6">
            <w:pPr>
              <w:pStyle w:val="af4"/>
              <w:numPr>
                <w:ilvl w:val="0"/>
                <w:numId w:val="32"/>
              </w:numPr>
              <w:jc w:val="both"/>
              <w:rPr>
                <w:rFonts w:ascii="Times New Roman" w:hAnsi="Times New Roman"/>
                <w:sz w:val="24"/>
                <w:szCs w:val="24"/>
              </w:rPr>
            </w:pPr>
            <w:r w:rsidRPr="00664F90">
              <w:rPr>
                <w:rFonts w:ascii="Times New Roman" w:hAnsi="Times New Roman"/>
                <w:sz w:val="24"/>
                <w:szCs w:val="24"/>
              </w:rPr>
              <w:t>относительность механического движения;</w:t>
            </w:r>
          </w:p>
          <w:p w:rsidR="00664F90" w:rsidRPr="00664F90" w:rsidRDefault="00664F90" w:rsidP="004A05E6">
            <w:pPr>
              <w:pStyle w:val="af4"/>
              <w:numPr>
                <w:ilvl w:val="0"/>
                <w:numId w:val="32"/>
              </w:numPr>
              <w:jc w:val="both"/>
              <w:rPr>
                <w:rFonts w:ascii="Times New Roman" w:hAnsi="Times New Roman"/>
                <w:sz w:val="24"/>
                <w:szCs w:val="24"/>
              </w:rPr>
            </w:pPr>
            <w:r w:rsidRPr="00664F90">
              <w:rPr>
                <w:rFonts w:ascii="Times New Roman" w:hAnsi="Times New Roman"/>
                <w:sz w:val="24"/>
                <w:szCs w:val="24"/>
              </w:rPr>
              <w:t>физические явления: взаимодействие тел, явление инерции;</w:t>
            </w:r>
          </w:p>
          <w:p w:rsidR="00664F90" w:rsidRPr="00664F90" w:rsidRDefault="00664F90" w:rsidP="004A05E6">
            <w:pPr>
              <w:pStyle w:val="af4"/>
              <w:numPr>
                <w:ilvl w:val="0"/>
                <w:numId w:val="32"/>
              </w:numPr>
              <w:jc w:val="both"/>
              <w:rPr>
                <w:rFonts w:ascii="Times New Roman" w:hAnsi="Times New Roman"/>
                <w:sz w:val="24"/>
                <w:szCs w:val="24"/>
              </w:rPr>
            </w:pPr>
            <w:r w:rsidRPr="00664F90">
              <w:rPr>
                <w:rFonts w:ascii="Times New Roman" w:hAnsi="Times New Roman"/>
                <w:sz w:val="24"/>
                <w:szCs w:val="24"/>
              </w:rPr>
              <w:t>сложение сил, действующих на тело;</w:t>
            </w:r>
          </w:p>
          <w:p w:rsidR="00664F90" w:rsidRPr="00664F90" w:rsidRDefault="00664F90" w:rsidP="004A05E6">
            <w:pPr>
              <w:pStyle w:val="af4"/>
              <w:numPr>
                <w:ilvl w:val="0"/>
                <w:numId w:val="32"/>
              </w:numPr>
              <w:jc w:val="both"/>
              <w:rPr>
                <w:rFonts w:ascii="Times New Roman" w:hAnsi="Times New Roman"/>
                <w:sz w:val="24"/>
                <w:szCs w:val="24"/>
              </w:rPr>
            </w:pPr>
            <w:r w:rsidRPr="00664F90">
              <w:rPr>
                <w:rFonts w:ascii="Times New Roman" w:hAnsi="Times New Roman"/>
                <w:sz w:val="24"/>
                <w:szCs w:val="24"/>
              </w:rPr>
              <w:t>превращение потенциальной и кинетической энергии из одного вида в другой;</w:t>
            </w:r>
          </w:p>
          <w:p w:rsidR="00664F90" w:rsidRDefault="00664F90" w:rsidP="004A05E6">
            <w:pPr>
              <w:pStyle w:val="af4"/>
              <w:numPr>
                <w:ilvl w:val="0"/>
                <w:numId w:val="32"/>
              </w:numPr>
              <w:jc w:val="both"/>
              <w:rPr>
                <w:rFonts w:ascii="Times New Roman" w:hAnsi="Times New Roman"/>
                <w:sz w:val="24"/>
                <w:szCs w:val="24"/>
              </w:rPr>
            </w:pPr>
            <w:r w:rsidRPr="00664F90">
              <w:rPr>
                <w:rFonts w:ascii="Times New Roman" w:hAnsi="Times New Roman"/>
                <w:sz w:val="24"/>
                <w:szCs w:val="24"/>
              </w:rPr>
              <w:t>применение законов механики в технике.</w:t>
            </w:r>
          </w:p>
          <w:p w:rsidR="002612EF" w:rsidRPr="00664F90" w:rsidRDefault="002612EF" w:rsidP="002612EF">
            <w:pPr>
              <w:pStyle w:val="af4"/>
              <w:ind w:left="720"/>
              <w:jc w:val="both"/>
              <w:rPr>
                <w:rFonts w:ascii="Times New Roman" w:hAnsi="Times New Roman"/>
                <w:sz w:val="24"/>
                <w:szCs w:val="24"/>
              </w:rPr>
            </w:pPr>
          </w:p>
          <w:p w:rsidR="00664F90" w:rsidRPr="00664F90" w:rsidRDefault="00664F90" w:rsidP="00664F90">
            <w:pPr>
              <w:pStyle w:val="af4"/>
              <w:jc w:val="both"/>
              <w:rPr>
                <w:rFonts w:ascii="Times New Roman" w:hAnsi="Times New Roman"/>
                <w:b/>
                <w:sz w:val="24"/>
                <w:szCs w:val="24"/>
              </w:rPr>
            </w:pPr>
            <w:r w:rsidRPr="00664F90">
              <w:rPr>
                <w:rFonts w:ascii="Times New Roman" w:hAnsi="Times New Roman"/>
                <w:b/>
                <w:sz w:val="24"/>
                <w:szCs w:val="24"/>
              </w:rPr>
              <w:t>Понимать:</w:t>
            </w:r>
          </w:p>
          <w:p w:rsidR="00664F90" w:rsidRPr="00664F90" w:rsidRDefault="00664F90" w:rsidP="004A05E6">
            <w:pPr>
              <w:pStyle w:val="af4"/>
              <w:numPr>
                <w:ilvl w:val="0"/>
                <w:numId w:val="33"/>
              </w:numPr>
              <w:jc w:val="both"/>
              <w:rPr>
                <w:rFonts w:ascii="Times New Roman" w:hAnsi="Times New Roman"/>
                <w:sz w:val="24"/>
                <w:szCs w:val="24"/>
              </w:rPr>
            </w:pPr>
            <w:r w:rsidRPr="00664F90">
              <w:rPr>
                <w:rFonts w:ascii="Times New Roman" w:hAnsi="Times New Roman"/>
                <w:sz w:val="24"/>
                <w:szCs w:val="24"/>
              </w:rPr>
              <w:t>существование различных видов механического движения;</w:t>
            </w:r>
          </w:p>
          <w:p w:rsidR="00664F90" w:rsidRPr="00664F90" w:rsidRDefault="00664F90" w:rsidP="004A05E6">
            <w:pPr>
              <w:pStyle w:val="af4"/>
              <w:numPr>
                <w:ilvl w:val="0"/>
                <w:numId w:val="33"/>
              </w:numPr>
              <w:jc w:val="both"/>
              <w:rPr>
                <w:rFonts w:ascii="Times New Roman" w:hAnsi="Times New Roman"/>
                <w:sz w:val="24"/>
                <w:szCs w:val="24"/>
              </w:rPr>
            </w:pPr>
            <w:r w:rsidRPr="00664F90">
              <w:rPr>
                <w:rFonts w:ascii="Times New Roman" w:hAnsi="Times New Roman"/>
                <w:sz w:val="24"/>
                <w:szCs w:val="24"/>
              </w:rPr>
              <w:t>векторный характер физических величин: v, a, F;</w:t>
            </w:r>
          </w:p>
          <w:p w:rsidR="00664F90" w:rsidRPr="00664F90" w:rsidRDefault="00664F90" w:rsidP="004A05E6">
            <w:pPr>
              <w:pStyle w:val="af4"/>
              <w:numPr>
                <w:ilvl w:val="0"/>
                <w:numId w:val="33"/>
              </w:numPr>
              <w:jc w:val="both"/>
              <w:rPr>
                <w:rFonts w:ascii="Times New Roman" w:hAnsi="Times New Roman"/>
                <w:sz w:val="24"/>
                <w:szCs w:val="24"/>
              </w:rPr>
            </w:pPr>
            <w:r w:rsidRPr="00664F90">
              <w:rPr>
                <w:rFonts w:ascii="Times New Roman" w:hAnsi="Times New Roman"/>
                <w:sz w:val="24"/>
                <w:szCs w:val="24"/>
              </w:rPr>
              <w:t>возможность графической интерпретации механического движения;</w:t>
            </w:r>
          </w:p>
          <w:p w:rsidR="00664F90" w:rsidRPr="00664F90" w:rsidRDefault="00664F90" w:rsidP="004A05E6">
            <w:pPr>
              <w:pStyle w:val="af4"/>
              <w:numPr>
                <w:ilvl w:val="0"/>
                <w:numId w:val="33"/>
              </w:numPr>
              <w:jc w:val="both"/>
              <w:rPr>
                <w:rFonts w:ascii="Times New Roman" w:hAnsi="Times New Roman"/>
                <w:sz w:val="24"/>
                <w:szCs w:val="24"/>
              </w:rPr>
            </w:pPr>
            <w:r w:rsidRPr="00664F90">
              <w:rPr>
                <w:rFonts w:ascii="Times New Roman" w:hAnsi="Times New Roman"/>
                <w:sz w:val="24"/>
                <w:szCs w:val="24"/>
              </w:rPr>
              <w:t>массу как меру инертности тела; силу как меру взаимодействия тела с другими телами; энергию как характеристику способности тела совершать работу;</w:t>
            </w:r>
          </w:p>
          <w:p w:rsidR="00664F90" w:rsidRPr="00664F90" w:rsidRDefault="00664F90" w:rsidP="004A05E6">
            <w:pPr>
              <w:pStyle w:val="af4"/>
              <w:numPr>
                <w:ilvl w:val="0"/>
                <w:numId w:val="33"/>
              </w:numPr>
              <w:jc w:val="both"/>
              <w:rPr>
                <w:rFonts w:ascii="Times New Roman" w:hAnsi="Times New Roman"/>
                <w:sz w:val="24"/>
                <w:szCs w:val="24"/>
              </w:rPr>
            </w:pPr>
            <w:r w:rsidRPr="00664F90">
              <w:rPr>
                <w:rFonts w:ascii="Times New Roman" w:hAnsi="Times New Roman"/>
                <w:sz w:val="24"/>
                <w:szCs w:val="24"/>
              </w:rPr>
              <w:t>значение закона сохранения энергии в механике.</w:t>
            </w:r>
          </w:p>
          <w:p w:rsidR="00664F90" w:rsidRPr="00664F90" w:rsidRDefault="00664F90" w:rsidP="004A05E6">
            <w:pPr>
              <w:pStyle w:val="af4"/>
              <w:numPr>
                <w:ilvl w:val="0"/>
                <w:numId w:val="34"/>
              </w:numPr>
              <w:jc w:val="both"/>
              <w:rPr>
                <w:rFonts w:ascii="Times New Roman" w:hAnsi="Times New Roman"/>
                <w:sz w:val="24"/>
                <w:szCs w:val="24"/>
              </w:rPr>
            </w:pPr>
            <w:r w:rsidRPr="00664F90">
              <w:rPr>
                <w:rFonts w:ascii="Times New Roman" w:hAnsi="Times New Roman"/>
                <w:sz w:val="24"/>
                <w:szCs w:val="24"/>
              </w:rPr>
              <w:t>роль гипотезы в процессе научного познания; роль опыта Кавендиша в становлении физического знания;</w:t>
            </w:r>
          </w:p>
          <w:p w:rsidR="00664F90" w:rsidRDefault="00664F90" w:rsidP="004A05E6">
            <w:pPr>
              <w:pStyle w:val="af4"/>
              <w:numPr>
                <w:ilvl w:val="0"/>
                <w:numId w:val="34"/>
              </w:numPr>
              <w:jc w:val="both"/>
              <w:rPr>
                <w:rFonts w:ascii="Times New Roman" w:hAnsi="Times New Roman"/>
                <w:sz w:val="24"/>
                <w:szCs w:val="24"/>
              </w:rPr>
            </w:pPr>
            <w:r w:rsidRPr="00664F90">
              <w:rPr>
                <w:rFonts w:ascii="Times New Roman" w:hAnsi="Times New Roman"/>
                <w:sz w:val="24"/>
                <w:szCs w:val="24"/>
              </w:rPr>
              <w:t>существование границ применимости физических законов и теорий (на примере закона всемирного тяготения).</w:t>
            </w:r>
          </w:p>
          <w:p w:rsidR="002612EF" w:rsidRDefault="002612EF" w:rsidP="002612EF">
            <w:pPr>
              <w:pStyle w:val="af4"/>
              <w:ind w:left="720"/>
              <w:jc w:val="both"/>
              <w:rPr>
                <w:rFonts w:ascii="Times New Roman" w:hAnsi="Times New Roman"/>
                <w:sz w:val="24"/>
                <w:szCs w:val="24"/>
              </w:rPr>
            </w:pPr>
          </w:p>
          <w:p w:rsidR="002612EF" w:rsidRPr="00664F90" w:rsidRDefault="002612EF" w:rsidP="002612EF">
            <w:pPr>
              <w:pStyle w:val="af4"/>
              <w:ind w:left="720"/>
              <w:jc w:val="both"/>
              <w:rPr>
                <w:rFonts w:ascii="Times New Roman" w:hAnsi="Times New Roman"/>
                <w:sz w:val="24"/>
                <w:szCs w:val="24"/>
              </w:rPr>
            </w:pPr>
          </w:p>
          <w:p w:rsidR="00664F90" w:rsidRPr="00664F90" w:rsidRDefault="00664F90" w:rsidP="00664F90">
            <w:pPr>
              <w:pStyle w:val="af4"/>
              <w:jc w:val="both"/>
              <w:rPr>
                <w:rFonts w:ascii="Times New Roman" w:hAnsi="Times New Roman"/>
                <w:b/>
                <w:sz w:val="24"/>
                <w:szCs w:val="24"/>
              </w:rPr>
            </w:pPr>
            <w:r w:rsidRPr="00664F90">
              <w:rPr>
                <w:rFonts w:ascii="Times New Roman" w:hAnsi="Times New Roman"/>
                <w:b/>
                <w:sz w:val="24"/>
                <w:szCs w:val="24"/>
              </w:rPr>
              <w:lastRenderedPageBreak/>
              <w:t>Уметь:</w:t>
            </w:r>
          </w:p>
          <w:p w:rsidR="002612EF" w:rsidRPr="002612EF" w:rsidRDefault="00664F90" w:rsidP="002612EF">
            <w:pPr>
              <w:pStyle w:val="af4"/>
              <w:numPr>
                <w:ilvl w:val="0"/>
                <w:numId w:val="35"/>
              </w:numPr>
              <w:jc w:val="both"/>
              <w:rPr>
                <w:rFonts w:ascii="Times New Roman" w:hAnsi="Times New Roman"/>
                <w:sz w:val="24"/>
                <w:szCs w:val="24"/>
              </w:rPr>
            </w:pPr>
            <w:r w:rsidRPr="00664F90">
              <w:rPr>
                <w:rFonts w:ascii="Times New Roman" w:hAnsi="Times New Roman"/>
                <w:sz w:val="24"/>
                <w:szCs w:val="24"/>
              </w:rPr>
              <w:t>определять неизвестные величины, входящие в формулы: скорости равномерного и равноускоренного движения, средней скорости, плотности вещества, силы, силы упругости (закона Гука), силы тяжести, силы трения, механической работы, мощности, КПД;</w:t>
            </w:r>
          </w:p>
          <w:p w:rsidR="00664F90" w:rsidRPr="00664F90" w:rsidRDefault="00664F90" w:rsidP="004A05E6">
            <w:pPr>
              <w:pStyle w:val="af4"/>
              <w:numPr>
                <w:ilvl w:val="0"/>
                <w:numId w:val="35"/>
              </w:numPr>
              <w:jc w:val="both"/>
              <w:rPr>
                <w:rFonts w:ascii="Times New Roman" w:hAnsi="Times New Roman"/>
                <w:sz w:val="24"/>
                <w:szCs w:val="24"/>
              </w:rPr>
            </w:pPr>
            <w:r w:rsidRPr="00664F90">
              <w:rPr>
                <w:rFonts w:ascii="Times New Roman" w:hAnsi="Times New Roman"/>
                <w:sz w:val="24"/>
                <w:szCs w:val="24"/>
              </w:rPr>
              <w:t>строить графики зависимости: пути от времени при равномерном движении, скорости от времени при равноускоренном движении, силы упругости от деформации, силы трения скольжения от силы нормального давления;</w:t>
            </w:r>
          </w:p>
          <w:p w:rsidR="00664F90" w:rsidRDefault="00664F90" w:rsidP="004A05E6">
            <w:pPr>
              <w:pStyle w:val="af4"/>
              <w:numPr>
                <w:ilvl w:val="0"/>
                <w:numId w:val="35"/>
              </w:numPr>
              <w:jc w:val="both"/>
              <w:rPr>
                <w:rFonts w:ascii="Times New Roman" w:hAnsi="Times New Roman"/>
                <w:sz w:val="24"/>
                <w:szCs w:val="24"/>
              </w:rPr>
            </w:pPr>
            <w:r w:rsidRPr="00664F90">
              <w:rPr>
                <w:rFonts w:ascii="Times New Roman" w:hAnsi="Times New Roman"/>
                <w:sz w:val="24"/>
                <w:szCs w:val="24"/>
              </w:rPr>
              <w:t>по графикам определять значения соответствующих величин.</w:t>
            </w:r>
          </w:p>
          <w:p w:rsidR="002612EF" w:rsidRPr="00664F90" w:rsidRDefault="002612EF" w:rsidP="002612EF">
            <w:pPr>
              <w:pStyle w:val="af4"/>
              <w:jc w:val="both"/>
              <w:rPr>
                <w:rFonts w:ascii="Times New Roman" w:hAnsi="Times New Roman"/>
                <w:sz w:val="24"/>
                <w:szCs w:val="24"/>
              </w:rPr>
            </w:pPr>
          </w:p>
          <w:p w:rsidR="00664F90" w:rsidRPr="00664F90" w:rsidRDefault="00664F90" w:rsidP="00664F90">
            <w:pPr>
              <w:pStyle w:val="af4"/>
              <w:jc w:val="both"/>
              <w:rPr>
                <w:rFonts w:ascii="Times New Roman" w:hAnsi="Times New Roman"/>
                <w:b/>
                <w:sz w:val="24"/>
                <w:szCs w:val="24"/>
              </w:rPr>
            </w:pPr>
            <w:r w:rsidRPr="00664F90">
              <w:rPr>
                <w:rFonts w:ascii="Times New Roman" w:hAnsi="Times New Roman"/>
                <w:b/>
                <w:sz w:val="24"/>
                <w:szCs w:val="24"/>
              </w:rPr>
              <w:t>Применять:</w:t>
            </w:r>
          </w:p>
          <w:p w:rsidR="00664F90" w:rsidRPr="00664F90" w:rsidRDefault="00664F90" w:rsidP="004A05E6">
            <w:pPr>
              <w:pStyle w:val="af4"/>
              <w:numPr>
                <w:ilvl w:val="0"/>
                <w:numId w:val="36"/>
              </w:numPr>
              <w:jc w:val="both"/>
              <w:rPr>
                <w:rFonts w:ascii="Times New Roman" w:hAnsi="Times New Roman"/>
                <w:sz w:val="24"/>
                <w:szCs w:val="24"/>
              </w:rPr>
            </w:pPr>
            <w:r w:rsidRPr="00664F90">
              <w:rPr>
                <w:rFonts w:ascii="Times New Roman" w:hAnsi="Times New Roman"/>
                <w:sz w:val="24"/>
                <w:szCs w:val="24"/>
              </w:rPr>
              <w:t>знания по механике к анализу и объяснению явлений природы.</w:t>
            </w:r>
          </w:p>
          <w:p w:rsidR="00664F90" w:rsidRPr="00664F90" w:rsidRDefault="00664F90" w:rsidP="004A05E6">
            <w:pPr>
              <w:pStyle w:val="af4"/>
              <w:numPr>
                <w:ilvl w:val="0"/>
                <w:numId w:val="37"/>
              </w:numPr>
              <w:jc w:val="both"/>
              <w:rPr>
                <w:rFonts w:ascii="Times New Roman" w:hAnsi="Times New Roman"/>
                <w:sz w:val="24"/>
                <w:szCs w:val="24"/>
              </w:rPr>
            </w:pPr>
            <w:r w:rsidRPr="00664F90">
              <w:rPr>
                <w:rFonts w:ascii="Times New Roman" w:hAnsi="Times New Roman"/>
                <w:sz w:val="24"/>
                <w:szCs w:val="24"/>
              </w:rPr>
              <w:t>изученные законы и уравнения к решению комбинированных задач по механике.</w:t>
            </w:r>
          </w:p>
          <w:p w:rsidR="002612EF" w:rsidRPr="000B6482" w:rsidRDefault="002612EF" w:rsidP="002E3488">
            <w:pPr>
              <w:shd w:val="clear" w:color="auto" w:fill="FFFFFF"/>
              <w:spacing w:before="120" w:line="240" w:lineRule="auto"/>
              <w:jc w:val="both"/>
              <w:rPr>
                <w:rFonts w:ascii="Times New Roman" w:hAnsi="Times New Roman"/>
                <w:sz w:val="24"/>
                <w:szCs w:val="24"/>
              </w:rPr>
            </w:pPr>
          </w:p>
        </w:tc>
      </w:tr>
      <w:tr w:rsidR="00043AA0" w:rsidRPr="005D30E7">
        <w:tc>
          <w:tcPr>
            <w:tcW w:w="2694" w:type="dxa"/>
          </w:tcPr>
          <w:p w:rsidR="00043AA0" w:rsidRPr="005D30E7" w:rsidRDefault="00043AA0" w:rsidP="005D30E7">
            <w:pPr>
              <w:spacing w:line="240" w:lineRule="auto"/>
              <w:jc w:val="center"/>
              <w:rPr>
                <w:rFonts w:ascii="Times New Roman" w:hAnsi="Times New Roman"/>
                <w:b/>
                <w:sz w:val="24"/>
                <w:szCs w:val="24"/>
              </w:rPr>
            </w:pPr>
          </w:p>
          <w:p w:rsidR="00043AA0" w:rsidRDefault="00043AA0" w:rsidP="005D30E7">
            <w:pPr>
              <w:spacing w:line="240" w:lineRule="auto"/>
              <w:jc w:val="center"/>
              <w:rPr>
                <w:rFonts w:ascii="Times New Roman" w:hAnsi="Times New Roman"/>
                <w:b/>
                <w:sz w:val="24"/>
                <w:szCs w:val="24"/>
              </w:rPr>
            </w:pPr>
          </w:p>
          <w:p w:rsidR="005C72D9" w:rsidRDefault="005C72D9" w:rsidP="005D30E7">
            <w:pPr>
              <w:spacing w:line="240" w:lineRule="auto"/>
              <w:jc w:val="center"/>
              <w:rPr>
                <w:rFonts w:ascii="Times New Roman" w:hAnsi="Times New Roman"/>
                <w:b/>
                <w:sz w:val="24"/>
                <w:szCs w:val="24"/>
              </w:rPr>
            </w:pPr>
          </w:p>
          <w:p w:rsidR="00696342" w:rsidRPr="00696342" w:rsidRDefault="00043AA0" w:rsidP="005820BE">
            <w:pPr>
              <w:spacing w:line="240" w:lineRule="auto"/>
              <w:jc w:val="center"/>
              <w:rPr>
                <w:rFonts w:ascii="Times New Roman" w:hAnsi="Times New Roman"/>
                <w:b/>
                <w:sz w:val="24"/>
                <w:szCs w:val="24"/>
                <w:u w:val="single"/>
              </w:rPr>
            </w:pPr>
            <w:r w:rsidRPr="00696342">
              <w:rPr>
                <w:rFonts w:ascii="Times New Roman" w:hAnsi="Times New Roman"/>
                <w:b/>
                <w:sz w:val="24"/>
                <w:szCs w:val="24"/>
                <w:u w:val="single"/>
              </w:rPr>
              <w:t>3.</w:t>
            </w:r>
          </w:p>
          <w:p w:rsidR="00043AA0" w:rsidRPr="005D30E7" w:rsidRDefault="00E36B91" w:rsidP="001E6B53">
            <w:pPr>
              <w:spacing w:line="240" w:lineRule="auto"/>
              <w:jc w:val="center"/>
              <w:rPr>
                <w:rFonts w:ascii="Times New Roman" w:hAnsi="Times New Roman"/>
                <w:b/>
                <w:sz w:val="24"/>
                <w:szCs w:val="24"/>
              </w:rPr>
            </w:pPr>
            <w:r>
              <w:rPr>
                <w:rFonts w:ascii="Times New Roman" w:hAnsi="Times New Roman"/>
                <w:b/>
                <w:sz w:val="24"/>
                <w:szCs w:val="24"/>
              </w:rPr>
              <w:t>Звуковые явления</w:t>
            </w:r>
            <w:r w:rsidR="00043AA0" w:rsidRPr="005D30E7">
              <w:rPr>
                <w:rFonts w:ascii="Times New Roman" w:hAnsi="Times New Roman"/>
                <w:b/>
                <w:sz w:val="24"/>
                <w:szCs w:val="24"/>
              </w:rPr>
              <w:t xml:space="preserve"> (</w:t>
            </w:r>
            <w:r>
              <w:rPr>
                <w:rFonts w:ascii="Times New Roman" w:hAnsi="Times New Roman"/>
                <w:b/>
                <w:sz w:val="24"/>
                <w:szCs w:val="24"/>
              </w:rPr>
              <w:t>6</w:t>
            </w:r>
            <w:r w:rsidR="00043AA0" w:rsidRPr="005D30E7">
              <w:rPr>
                <w:rFonts w:ascii="Times New Roman" w:hAnsi="Times New Roman"/>
                <w:b/>
                <w:sz w:val="24"/>
                <w:szCs w:val="24"/>
              </w:rPr>
              <w:t xml:space="preserve"> час</w:t>
            </w:r>
            <w:r w:rsidR="00696342">
              <w:rPr>
                <w:rFonts w:ascii="Times New Roman" w:hAnsi="Times New Roman"/>
                <w:b/>
                <w:sz w:val="24"/>
                <w:szCs w:val="24"/>
              </w:rPr>
              <w:t>ов</w:t>
            </w:r>
            <w:r w:rsidR="00043AA0" w:rsidRPr="005D30E7">
              <w:rPr>
                <w:rFonts w:ascii="Times New Roman" w:hAnsi="Times New Roman"/>
                <w:b/>
                <w:sz w:val="24"/>
                <w:szCs w:val="24"/>
              </w:rPr>
              <w:t>)</w:t>
            </w:r>
          </w:p>
        </w:tc>
        <w:tc>
          <w:tcPr>
            <w:tcW w:w="4644" w:type="dxa"/>
          </w:tcPr>
          <w:p w:rsidR="00C15C42" w:rsidRDefault="00C15C42" w:rsidP="005D30E7">
            <w:pPr>
              <w:spacing w:line="240" w:lineRule="auto"/>
              <w:rPr>
                <w:rFonts w:ascii="Times New Roman" w:hAnsi="Times New Roman"/>
                <w:sz w:val="24"/>
                <w:szCs w:val="24"/>
              </w:rPr>
            </w:pPr>
          </w:p>
          <w:p w:rsidR="0064573F" w:rsidRDefault="00970FCA" w:rsidP="005D30E7">
            <w:pPr>
              <w:spacing w:line="240" w:lineRule="auto"/>
              <w:rPr>
                <w:rFonts w:ascii="Times New Roman" w:hAnsi="Times New Roman"/>
                <w:sz w:val="24"/>
                <w:szCs w:val="24"/>
              </w:rPr>
            </w:pPr>
            <w:r>
              <w:rPr>
                <w:rFonts w:ascii="Times New Roman" w:hAnsi="Times New Roman"/>
                <w:sz w:val="24"/>
                <w:szCs w:val="24"/>
              </w:rPr>
              <w:t>45</w:t>
            </w:r>
            <w:r w:rsidR="007645A0">
              <w:rPr>
                <w:rFonts w:ascii="Times New Roman" w:hAnsi="Times New Roman"/>
                <w:sz w:val="24"/>
                <w:szCs w:val="24"/>
              </w:rPr>
              <w:t>. Колебательное движение</w:t>
            </w:r>
          </w:p>
          <w:p w:rsidR="002C25F7" w:rsidRDefault="002C25F7" w:rsidP="005D30E7">
            <w:pPr>
              <w:spacing w:line="240" w:lineRule="auto"/>
              <w:rPr>
                <w:rFonts w:ascii="Times New Roman" w:hAnsi="Times New Roman"/>
                <w:sz w:val="24"/>
                <w:szCs w:val="24"/>
              </w:rPr>
            </w:pPr>
            <w:r>
              <w:rPr>
                <w:rFonts w:ascii="Times New Roman" w:hAnsi="Times New Roman"/>
                <w:sz w:val="24"/>
                <w:szCs w:val="24"/>
              </w:rPr>
              <w:t>46. Волновое дви</w:t>
            </w:r>
            <w:r w:rsidRPr="002C25F7">
              <w:rPr>
                <w:rFonts w:ascii="Times New Roman" w:hAnsi="Times New Roman"/>
                <w:sz w:val="24"/>
                <w:szCs w:val="24"/>
              </w:rPr>
              <w:t>жение. Длина волны.</w:t>
            </w:r>
          </w:p>
          <w:p w:rsidR="007645A0" w:rsidRDefault="002C25F7" w:rsidP="005D30E7">
            <w:pPr>
              <w:spacing w:line="240" w:lineRule="auto"/>
              <w:rPr>
                <w:rFonts w:ascii="Times New Roman" w:hAnsi="Times New Roman"/>
                <w:sz w:val="24"/>
                <w:szCs w:val="24"/>
              </w:rPr>
            </w:pPr>
            <w:r>
              <w:rPr>
                <w:rFonts w:ascii="Times New Roman" w:hAnsi="Times New Roman"/>
                <w:sz w:val="24"/>
                <w:szCs w:val="24"/>
              </w:rPr>
              <w:t xml:space="preserve">47. </w:t>
            </w:r>
            <w:r w:rsidR="007645A0">
              <w:rPr>
                <w:rFonts w:ascii="Times New Roman" w:hAnsi="Times New Roman"/>
                <w:sz w:val="24"/>
                <w:szCs w:val="24"/>
              </w:rPr>
              <w:t xml:space="preserve"> Звук. Источники звука.</w:t>
            </w:r>
          </w:p>
          <w:p w:rsidR="002C25F7" w:rsidRDefault="002C25F7" w:rsidP="005D30E7">
            <w:pPr>
              <w:spacing w:line="240" w:lineRule="auto"/>
              <w:rPr>
                <w:rFonts w:ascii="Times New Roman" w:hAnsi="Times New Roman"/>
                <w:sz w:val="24"/>
                <w:szCs w:val="24"/>
              </w:rPr>
            </w:pPr>
            <w:r>
              <w:rPr>
                <w:rFonts w:ascii="Times New Roman" w:hAnsi="Times New Roman"/>
                <w:sz w:val="24"/>
                <w:szCs w:val="24"/>
              </w:rPr>
              <w:t>48. Скорость гром</w:t>
            </w:r>
            <w:r w:rsidRPr="002C25F7">
              <w:rPr>
                <w:rFonts w:ascii="Times New Roman" w:hAnsi="Times New Roman"/>
                <w:sz w:val="24"/>
                <w:szCs w:val="24"/>
              </w:rPr>
              <w:t>кость и высота звука</w:t>
            </w:r>
          </w:p>
          <w:p w:rsidR="002C25F7" w:rsidRDefault="002C25F7" w:rsidP="005D30E7">
            <w:pPr>
              <w:spacing w:line="240" w:lineRule="auto"/>
              <w:rPr>
                <w:rFonts w:ascii="Times New Roman" w:hAnsi="Times New Roman"/>
                <w:sz w:val="24"/>
                <w:szCs w:val="24"/>
              </w:rPr>
            </w:pPr>
            <w:r>
              <w:rPr>
                <w:rFonts w:ascii="Times New Roman" w:hAnsi="Times New Roman"/>
                <w:sz w:val="24"/>
                <w:szCs w:val="24"/>
              </w:rPr>
              <w:t xml:space="preserve">49. </w:t>
            </w:r>
            <w:r w:rsidRPr="002C25F7">
              <w:rPr>
                <w:rFonts w:ascii="Times New Roman" w:hAnsi="Times New Roman"/>
                <w:sz w:val="24"/>
                <w:szCs w:val="24"/>
              </w:rPr>
              <w:t>Отражение звука</w:t>
            </w:r>
          </w:p>
          <w:p w:rsidR="0064573F" w:rsidRDefault="002C25F7" w:rsidP="005D30E7">
            <w:pPr>
              <w:spacing w:line="240" w:lineRule="auto"/>
              <w:rPr>
                <w:rFonts w:ascii="Times New Roman" w:hAnsi="Times New Roman"/>
                <w:sz w:val="24"/>
                <w:szCs w:val="24"/>
              </w:rPr>
            </w:pPr>
            <w:r>
              <w:rPr>
                <w:rFonts w:ascii="Times New Roman" w:hAnsi="Times New Roman"/>
                <w:sz w:val="24"/>
                <w:szCs w:val="24"/>
              </w:rPr>
              <w:t xml:space="preserve">50. </w:t>
            </w:r>
            <w:r w:rsidRPr="002C25F7">
              <w:rPr>
                <w:rFonts w:ascii="Times New Roman" w:hAnsi="Times New Roman"/>
                <w:sz w:val="24"/>
                <w:szCs w:val="24"/>
              </w:rPr>
              <w:t>Повторительно</w:t>
            </w:r>
            <w:r>
              <w:rPr>
                <w:rFonts w:ascii="Times New Roman" w:hAnsi="Times New Roman"/>
                <w:sz w:val="24"/>
                <w:szCs w:val="24"/>
              </w:rPr>
              <w:t xml:space="preserve"> </w:t>
            </w:r>
            <w:r w:rsidRPr="002C25F7">
              <w:rPr>
                <w:rFonts w:ascii="Times New Roman" w:hAnsi="Times New Roman"/>
                <w:sz w:val="24"/>
                <w:szCs w:val="24"/>
              </w:rPr>
              <w:t>- обобщ</w:t>
            </w:r>
            <w:r>
              <w:rPr>
                <w:rFonts w:ascii="Times New Roman" w:hAnsi="Times New Roman"/>
                <w:sz w:val="24"/>
                <w:szCs w:val="24"/>
              </w:rPr>
              <w:t>ающий урок по теме «Звуковые яв</w:t>
            </w:r>
            <w:r w:rsidRPr="002C25F7">
              <w:rPr>
                <w:rFonts w:ascii="Times New Roman" w:hAnsi="Times New Roman"/>
                <w:sz w:val="24"/>
                <w:szCs w:val="24"/>
              </w:rPr>
              <w:t>ления»</w:t>
            </w:r>
          </w:p>
          <w:p w:rsidR="0064573F" w:rsidRDefault="0064573F" w:rsidP="005D30E7">
            <w:pPr>
              <w:spacing w:line="240" w:lineRule="auto"/>
              <w:rPr>
                <w:rFonts w:ascii="Times New Roman" w:hAnsi="Times New Roman"/>
                <w:sz w:val="24"/>
                <w:szCs w:val="24"/>
              </w:rPr>
            </w:pPr>
          </w:p>
          <w:p w:rsidR="0064573F" w:rsidRDefault="0064573F" w:rsidP="005D30E7">
            <w:pPr>
              <w:spacing w:line="240" w:lineRule="auto"/>
              <w:rPr>
                <w:rFonts w:ascii="Times New Roman" w:hAnsi="Times New Roman"/>
                <w:sz w:val="24"/>
                <w:szCs w:val="24"/>
              </w:rPr>
            </w:pPr>
          </w:p>
          <w:p w:rsidR="00C15C42" w:rsidRPr="005D30E7" w:rsidRDefault="00C15C42" w:rsidP="005D30E7">
            <w:pPr>
              <w:spacing w:line="240" w:lineRule="auto"/>
              <w:rPr>
                <w:rFonts w:ascii="Times New Roman" w:hAnsi="Times New Roman"/>
                <w:sz w:val="24"/>
                <w:szCs w:val="24"/>
              </w:rPr>
            </w:pPr>
          </w:p>
          <w:p w:rsidR="00043AA0" w:rsidRPr="005D30E7" w:rsidRDefault="00043AA0" w:rsidP="005D30E7">
            <w:pPr>
              <w:spacing w:line="240" w:lineRule="auto"/>
              <w:rPr>
                <w:rFonts w:ascii="Times New Roman" w:hAnsi="Times New Roman"/>
                <w:sz w:val="24"/>
                <w:szCs w:val="24"/>
              </w:rPr>
            </w:pPr>
          </w:p>
        </w:tc>
        <w:tc>
          <w:tcPr>
            <w:tcW w:w="7654" w:type="dxa"/>
          </w:tcPr>
          <w:p w:rsidR="00664F90" w:rsidRPr="006A70B2" w:rsidRDefault="00664F90" w:rsidP="00664F90">
            <w:pPr>
              <w:pStyle w:val="af4"/>
              <w:jc w:val="both"/>
              <w:rPr>
                <w:rFonts w:ascii="Times New Roman" w:hAnsi="Times New Roman"/>
                <w:b/>
                <w:sz w:val="24"/>
                <w:szCs w:val="24"/>
              </w:rPr>
            </w:pPr>
            <w:r w:rsidRPr="006A70B2">
              <w:rPr>
                <w:rFonts w:ascii="Times New Roman" w:hAnsi="Times New Roman"/>
                <w:b/>
                <w:sz w:val="24"/>
                <w:szCs w:val="24"/>
              </w:rPr>
              <w:t>Называть:</w:t>
            </w:r>
          </w:p>
          <w:p w:rsidR="00664F90" w:rsidRPr="00664F90" w:rsidRDefault="00664F90" w:rsidP="004A05E6">
            <w:pPr>
              <w:pStyle w:val="af4"/>
              <w:numPr>
                <w:ilvl w:val="0"/>
                <w:numId w:val="38"/>
              </w:numPr>
              <w:jc w:val="both"/>
              <w:rPr>
                <w:rFonts w:ascii="Times New Roman" w:hAnsi="Times New Roman"/>
                <w:sz w:val="24"/>
                <w:szCs w:val="24"/>
              </w:rPr>
            </w:pPr>
            <w:r w:rsidRPr="00664F90">
              <w:rPr>
                <w:rFonts w:ascii="Times New Roman" w:hAnsi="Times New Roman"/>
                <w:sz w:val="24"/>
                <w:szCs w:val="24"/>
              </w:rPr>
              <w:t xml:space="preserve">физические величины и их условные обозначения: смещение (x), амплитуда (A), период (T), частота (ν), длина волны (λ), скорость волны (v); единицы этих величин: м, с, </w:t>
            </w:r>
            <w:proofErr w:type="spellStart"/>
            <w:r w:rsidRPr="00664F90">
              <w:rPr>
                <w:rFonts w:ascii="Times New Roman" w:hAnsi="Times New Roman"/>
                <w:sz w:val="24"/>
                <w:szCs w:val="24"/>
              </w:rPr>
              <w:t>Гц,м</w:t>
            </w:r>
            <w:proofErr w:type="spellEnd"/>
            <w:r w:rsidRPr="00664F90">
              <w:rPr>
                <w:rFonts w:ascii="Times New Roman" w:hAnsi="Times New Roman"/>
                <w:sz w:val="24"/>
                <w:szCs w:val="24"/>
              </w:rPr>
              <w:t>/с;</w:t>
            </w:r>
          </w:p>
          <w:p w:rsidR="00664F90" w:rsidRDefault="00664F90" w:rsidP="004A05E6">
            <w:pPr>
              <w:pStyle w:val="af4"/>
              <w:numPr>
                <w:ilvl w:val="0"/>
                <w:numId w:val="38"/>
              </w:numPr>
              <w:jc w:val="both"/>
              <w:rPr>
                <w:rFonts w:ascii="Times New Roman" w:hAnsi="Times New Roman"/>
                <w:sz w:val="24"/>
                <w:szCs w:val="24"/>
              </w:rPr>
            </w:pPr>
            <w:r w:rsidRPr="00664F90">
              <w:rPr>
                <w:rFonts w:ascii="Times New Roman" w:hAnsi="Times New Roman"/>
                <w:sz w:val="24"/>
                <w:szCs w:val="24"/>
              </w:rPr>
              <w:t>диапазон частот звуковых колебаний.</w:t>
            </w:r>
          </w:p>
          <w:p w:rsidR="002612EF" w:rsidRPr="00664F90" w:rsidRDefault="002612EF" w:rsidP="002612EF">
            <w:pPr>
              <w:pStyle w:val="af4"/>
              <w:jc w:val="both"/>
              <w:rPr>
                <w:rFonts w:ascii="Times New Roman" w:hAnsi="Times New Roman"/>
                <w:sz w:val="24"/>
                <w:szCs w:val="24"/>
              </w:rPr>
            </w:pPr>
          </w:p>
          <w:p w:rsidR="00664F90" w:rsidRPr="006A70B2" w:rsidRDefault="00664F90" w:rsidP="00664F90">
            <w:pPr>
              <w:pStyle w:val="af4"/>
              <w:jc w:val="both"/>
              <w:rPr>
                <w:rFonts w:ascii="Times New Roman" w:hAnsi="Times New Roman"/>
                <w:b/>
                <w:sz w:val="24"/>
                <w:szCs w:val="24"/>
              </w:rPr>
            </w:pPr>
            <w:r w:rsidRPr="006A70B2">
              <w:rPr>
                <w:rFonts w:ascii="Times New Roman" w:hAnsi="Times New Roman"/>
                <w:b/>
                <w:sz w:val="24"/>
                <w:szCs w:val="24"/>
              </w:rPr>
              <w:t>Воспроизводить:</w:t>
            </w:r>
          </w:p>
          <w:p w:rsidR="00664F90" w:rsidRPr="00664F90" w:rsidRDefault="00664F90" w:rsidP="004A05E6">
            <w:pPr>
              <w:pStyle w:val="af4"/>
              <w:numPr>
                <w:ilvl w:val="0"/>
                <w:numId w:val="39"/>
              </w:numPr>
              <w:jc w:val="both"/>
              <w:rPr>
                <w:rFonts w:ascii="Times New Roman" w:hAnsi="Times New Roman"/>
                <w:sz w:val="24"/>
                <w:szCs w:val="24"/>
              </w:rPr>
            </w:pPr>
            <w:r w:rsidRPr="00664F90">
              <w:rPr>
                <w:rFonts w:ascii="Times New Roman" w:hAnsi="Times New Roman"/>
                <w:sz w:val="24"/>
                <w:szCs w:val="24"/>
              </w:rPr>
              <w:t>определения понятий: механические колебания, смещение, амплитуда, период, частота, волновое движение, поперечная волна, продольная волна, длина волны;</w:t>
            </w:r>
          </w:p>
          <w:p w:rsidR="00664F90" w:rsidRDefault="00664F90" w:rsidP="004A05E6">
            <w:pPr>
              <w:pStyle w:val="af4"/>
              <w:numPr>
                <w:ilvl w:val="0"/>
                <w:numId w:val="39"/>
              </w:numPr>
              <w:jc w:val="both"/>
              <w:rPr>
                <w:rFonts w:ascii="Times New Roman" w:hAnsi="Times New Roman"/>
                <w:sz w:val="24"/>
                <w:szCs w:val="24"/>
              </w:rPr>
            </w:pPr>
            <w:r w:rsidRPr="00664F90">
              <w:rPr>
                <w:rFonts w:ascii="Times New Roman" w:hAnsi="Times New Roman"/>
                <w:sz w:val="24"/>
                <w:szCs w:val="24"/>
              </w:rPr>
              <w:t>формулы связи частоты и периода колебаний, длины волны, скорости звука; закон отражения звука.</w:t>
            </w:r>
          </w:p>
          <w:p w:rsidR="002612EF" w:rsidRPr="00664F90" w:rsidRDefault="002612EF" w:rsidP="002612EF">
            <w:pPr>
              <w:pStyle w:val="af4"/>
              <w:jc w:val="both"/>
              <w:rPr>
                <w:rFonts w:ascii="Times New Roman" w:hAnsi="Times New Roman"/>
                <w:sz w:val="24"/>
                <w:szCs w:val="24"/>
              </w:rPr>
            </w:pPr>
          </w:p>
          <w:p w:rsidR="00664F90" w:rsidRPr="006A70B2" w:rsidRDefault="00664F90" w:rsidP="00664F90">
            <w:pPr>
              <w:pStyle w:val="af4"/>
              <w:jc w:val="both"/>
              <w:rPr>
                <w:rFonts w:ascii="Times New Roman" w:hAnsi="Times New Roman"/>
                <w:b/>
                <w:sz w:val="24"/>
                <w:szCs w:val="24"/>
              </w:rPr>
            </w:pPr>
            <w:r w:rsidRPr="006A70B2">
              <w:rPr>
                <w:rFonts w:ascii="Times New Roman" w:hAnsi="Times New Roman"/>
                <w:b/>
                <w:sz w:val="24"/>
                <w:szCs w:val="24"/>
              </w:rPr>
              <w:t>Объяснять:</w:t>
            </w:r>
          </w:p>
          <w:p w:rsidR="00664F90" w:rsidRPr="00664F90" w:rsidRDefault="00664F90" w:rsidP="004A05E6">
            <w:pPr>
              <w:pStyle w:val="af4"/>
              <w:numPr>
                <w:ilvl w:val="0"/>
                <w:numId w:val="40"/>
              </w:numPr>
              <w:jc w:val="both"/>
              <w:rPr>
                <w:rFonts w:ascii="Times New Roman" w:hAnsi="Times New Roman"/>
                <w:sz w:val="24"/>
                <w:szCs w:val="24"/>
              </w:rPr>
            </w:pPr>
            <w:r w:rsidRPr="00664F90">
              <w:rPr>
                <w:rFonts w:ascii="Times New Roman" w:hAnsi="Times New Roman"/>
                <w:sz w:val="24"/>
                <w:szCs w:val="24"/>
              </w:rPr>
              <w:t>процессы: установления колебаний груза, подвешенного на нити, и пружинного маятника; образования поперечной и продольной волн; распространения звука в среде;</w:t>
            </w:r>
          </w:p>
          <w:p w:rsidR="00664F90" w:rsidRDefault="00664F90" w:rsidP="004A05E6">
            <w:pPr>
              <w:pStyle w:val="af4"/>
              <w:numPr>
                <w:ilvl w:val="0"/>
                <w:numId w:val="40"/>
              </w:numPr>
              <w:jc w:val="both"/>
              <w:rPr>
                <w:rFonts w:ascii="Times New Roman" w:hAnsi="Times New Roman"/>
                <w:sz w:val="24"/>
                <w:szCs w:val="24"/>
              </w:rPr>
            </w:pPr>
            <w:r w:rsidRPr="00664F90">
              <w:rPr>
                <w:rFonts w:ascii="Times New Roman" w:hAnsi="Times New Roman"/>
                <w:sz w:val="24"/>
                <w:szCs w:val="24"/>
              </w:rPr>
              <w:t>происхождение эха.</w:t>
            </w:r>
          </w:p>
          <w:p w:rsidR="00664F90" w:rsidRDefault="00664F90" w:rsidP="004A05E6">
            <w:pPr>
              <w:pStyle w:val="af4"/>
              <w:numPr>
                <w:ilvl w:val="0"/>
                <w:numId w:val="40"/>
              </w:numPr>
              <w:jc w:val="both"/>
              <w:rPr>
                <w:rFonts w:ascii="Times New Roman" w:hAnsi="Times New Roman"/>
                <w:sz w:val="24"/>
                <w:szCs w:val="24"/>
              </w:rPr>
            </w:pPr>
            <w:r w:rsidRPr="00664F90">
              <w:rPr>
                <w:rFonts w:ascii="Times New Roman" w:hAnsi="Times New Roman"/>
                <w:sz w:val="24"/>
                <w:szCs w:val="24"/>
              </w:rPr>
              <w:t>превращения энергии при колебательном движении</w:t>
            </w:r>
          </w:p>
          <w:p w:rsidR="002612EF" w:rsidRPr="00664F90" w:rsidRDefault="002612EF" w:rsidP="002612EF">
            <w:pPr>
              <w:pStyle w:val="af4"/>
              <w:jc w:val="both"/>
              <w:rPr>
                <w:rFonts w:ascii="Times New Roman" w:hAnsi="Times New Roman"/>
                <w:sz w:val="24"/>
                <w:szCs w:val="24"/>
              </w:rPr>
            </w:pPr>
          </w:p>
          <w:p w:rsidR="00664F90" w:rsidRPr="006A70B2" w:rsidRDefault="00664F90" w:rsidP="00664F90">
            <w:pPr>
              <w:pStyle w:val="af4"/>
              <w:jc w:val="both"/>
              <w:rPr>
                <w:rFonts w:ascii="Times New Roman" w:hAnsi="Times New Roman"/>
                <w:b/>
                <w:sz w:val="24"/>
                <w:szCs w:val="24"/>
              </w:rPr>
            </w:pPr>
            <w:r w:rsidRPr="006A70B2">
              <w:rPr>
                <w:rFonts w:ascii="Times New Roman" w:hAnsi="Times New Roman"/>
                <w:b/>
                <w:sz w:val="24"/>
                <w:szCs w:val="24"/>
              </w:rPr>
              <w:t>Понимать:</w:t>
            </w:r>
          </w:p>
          <w:p w:rsidR="00664F90" w:rsidRPr="00664F90" w:rsidRDefault="00664F90" w:rsidP="004A05E6">
            <w:pPr>
              <w:pStyle w:val="af4"/>
              <w:numPr>
                <w:ilvl w:val="0"/>
                <w:numId w:val="41"/>
              </w:numPr>
              <w:jc w:val="both"/>
              <w:rPr>
                <w:rFonts w:ascii="Times New Roman" w:hAnsi="Times New Roman"/>
                <w:sz w:val="24"/>
                <w:szCs w:val="24"/>
              </w:rPr>
            </w:pPr>
            <w:r w:rsidRPr="00664F90">
              <w:rPr>
                <w:rFonts w:ascii="Times New Roman" w:hAnsi="Times New Roman"/>
                <w:sz w:val="24"/>
                <w:szCs w:val="24"/>
              </w:rPr>
              <w:t>характер зависимости: периода колебаний груза, подвешенного на нити, от длины нити; длины волны в среде от частоты колебаний частиц среды и скорости распространения волны; зависимости скорости звука от свойств среды и температуры;</w:t>
            </w:r>
          </w:p>
          <w:p w:rsidR="00664F90" w:rsidRPr="00664F90" w:rsidRDefault="00664F90" w:rsidP="004A05E6">
            <w:pPr>
              <w:pStyle w:val="af4"/>
              <w:numPr>
                <w:ilvl w:val="0"/>
                <w:numId w:val="41"/>
              </w:numPr>
              <w:jc w:val="both"/>
              <w:rPr>
                <w:rFonts w:ascii="Times New Roman" w:hAnsi="Times New Roman"/>
                <w:sz w:val="24"/>
                <w:szCs w:val="24"/>
              </w:rPr>
            </w:pPr>
            <w:r w:rsidRPr="00664F90">
              <w:rPr>
                <w:rFonts w:ascii="Times New Roman" w:hAnsi="Times New Roman"/>
                <w:sz w:val="24"/>
                <w:szCs w:val="24"/>
              </w:rPr>
              <w:t>источником звука является колеблющееся тело;</w:t>
            </w:r>
          </w:p>
          <w:p w:rsidR="00664F90" w:rsidRDefault="00664F90" w:rsidP="004A05E6">
            <w:pPr>
              <w:pStyle w:val="af4"/>
              <w:numPr>
                <w:ilvl w:val="0"/>
                <w:numId w:val="41"/>
              </w:numPr>
              <w:jc w:val="both"/>
              <w:rPr>
                <w:rFonts w:ascii="Times New Roman" w:hAnsi="Times New Roman"/>
                <w:sz w:val="24"/>
                <w:szCs w:val="24"/>
              </w:rPr>
            </w:pPr>
            <w:r w:rsidRPr="00664F90">
              <w:rPr>
                <w:rFonts w:ascii="Times New Roman" w:hAnsi="Times New Roman"/>
                <w:sz w:val="24"/>
                <w:szCs w:val="24"/>
              </w:rPr>
              <w:t>зависимости: громкости звука от амплитуды колебаний, вы</w:t>
            </w:r>
            <w:r>
              <w:rPr>
                <w:rFonts w:ascii="Times New Roman" w:hAnsi="Times New Roman"/>
                <w:sz w:val="24"/>
                <w:szCs w:val="24"/>
              </w:rPr>
              <w:t>соты звука от частоты колебаний</w:t>
            </w:r>
          </w:p>
          <w:p w:rsidR="00664F90" w:rsidRPr="00664F90" w:rsidRDefault="00664F90" w:rsidP="00664F90">
            <w:pPr>
              <w:pStyle w:val="af4"/>
              <w:ind w:left="720"/>
              <w:jc w:val="both"/>
              <w:rPr>
                <w:rFonts w:ascii="Times New Roman" w:hAnsi="Times New Roman"/>
                <w:sz w:val="24"/>
                <w:szCs w:val="24"/>
              </w:rPr>
            </w:pPr>
          </w:p>
          <w:p w:rsidR="00664F90" w:rsidRPr="006A70B2" w:rsidRDefault="00664F90" w:rsidP="00664F90">
            <w:pPr>
              <w:pStyle w:val="af4"/>
              <w:jc w:val="both"/>
              <w:rPr>
                <w:rFonts w:ascii="Times New Roman" w:hAnsi="Times New Roman"/>
                <w:b/>
                <w:sz w:val="24"/>
                <w:szCs w:val="24"/>
              </w:rPr>
            </w:pPr>
            <w:r w:rsidRPr="006A70B2">
              <w:rPr>
                <w:rFonts w:ascii="Times New Roman" w:hAnsi="Times New Roman"/>
                <w:b/>
                <w:sz w:val="24"/>
                <w:szCs w:val="24"/>
              </w:rPr>
              <w:t>Уметь:</w:t>
            </w:r>
          </w:p>
          <w:p w:rsidR="00664F90" w:rsidRPr="00664F90" w:rsidRDefault="00664F90" w:rsidP="004A05E6">
            <w:pPr>
              <w:pStyle w:val="af4"/>
              <w:numPr>
                <w:ilvl w:val="0"/>
                <w:numId w:val="42"/>
              </w:numPr>
              <w:jc w:val="both"/>
              <w:rPr>
                <w:rFonts w:ascii="Times New Roman" w:hAnsi="Times New Roman"/>
                <w:sz w:val="24"/>
                <w:szCs w:val="24"/>
              </w:rPr>
            </w:pPr>
            <w:r w:rsidRPr="00664F90">
              <w:rPr>
                <w:rFonts w:ascii="Times New Roman" w:hAnsi="Times New Roman"/>
                <w:sz w:val="24"/>
                <w:szCs w:val="24"/>
              </w:rPr>
              <w:t xml:space="preserve">вычислять частоту колебаний маятника по известному периоду, </w:t>
            </w:r>
            <w:r w:rsidRPr="00664F90">
              <w:rPr>
                <w:rFonts w:ascii="Times New Roman" w:hAnsi="Times New Roman"/>
                <w:sz w:val="24"/>
                <w:szCs w:val="24"/>
              </w:rPr>
              <w:lastRenderedPageBreak/>
              <w:t>и наоборот;</w:t>
            </w:r>
          </w:p>
          <w:p w:rsidR="00664F90" w:rsidRPr="00664F90" w:rsidRDefault="00664F90" w:rsidP="004A05E6">
            <w:pPr>
              <w:pStyle w:val="af4"/>
              <w:numPr>
                <w:ilvl w:val="0"/>
                <w:numId w:val="42"/>
              </w:numPr>
              <w:jc w:val="both"/>
              <w:rPr>
                <w:rFonts w:ascii="Times New Roman" w:hAnsi="Times New Roman"/>
                <w:sz w:val="24"/>
                <w:szCs w:val="24"/>
              </w:rPr>
            </w:pPr>
            <w:r w:rsidRPr="00664F90">
              <w:rPr>
                <w:rFonts w:ascii="Times New Roman" w:hAnsi="Times New Roman"/>
                <w:sz w:val="24"/>
                <w:szCs w:val="24"/>
              </w:rPr>
              <w:t>неизвестные величины, входящие в формулы длины волны, скорости звука;</w:t>
            </w:r>
          </w:p>
          <w:p w:rsidR="00664F90" w:rsidRDefault="00664F90" w:rsidP="004A05E6">
            <w:pPr>
              <w:pStyle w:val="af4"/>
              <w:numPr>
                <w:ilvl w:val="0"/>
                <w:numId w:val="42"/>
              </w:numPr>
              <w:jc w:val="both"/>
              <w:rPr>
                <w:rFonts w:ascii="Times New Roman" w:hAnsi="Times New Roman"/>
                <w:sz w:val="24"/>
                <w:szCs w:val="24"/>
              </w:rPr>
            </w:pPr>
            <w:r w:rsidRPr="00664F90">
              <w:rPr>
                <w:rFonts w:ascii="Times New Roman" w:hAnsi="Times New Roman"/>
                <w:sz w:val="24"/>
                <w:szCs w:val="24"/>
              </w:rPr>
              <w:t>определять экспериментально период колебаний груза, подвешенного на нити.</w:t>
            </w:r>
          </w:p>
          <w:p w:rsidR="002612EF" w:rsidRPr="00664F90" w:rsidRDefault="002612EF" w:rsidP="002612EF">
            <w:pPr>
              <w:pStyle w:val="af4"/>
              <w:jc w:val="both"/>
              <w:rPr>
                <w:rFonts w:ascii="Times New Roman" w:hAnsi="Times New Roman"/>
                <w:sz w:val="24"/>
                <w:szCs w:val="24"/>
              </w:rPr>
            </w:pPr>
          </w:p>
          <w:p w:rsidR="00664F90" w:rsidRPr="006A70B2" w:rsidRDefault="00664F90" w:rsidP="00664F90">
            <w:pPr>
              <w:pStyle w:val="af4"/>
              <w:jc w:val="both"/>
              <w:rPr>
                <w:rFonts w:ascii="Times New Roman" w:hAnsi="Times New Roman"/>
                <w:b/>
                <w:sz w:val="24"/>
                <w:szCs w:val="24"/>
              </w:rPr>
            </w:pPr>
            <w:r w:rsidRPr="006A70B2">
              <w:rPr>
                <w:rFonts w:ascii="Times New Roman" w:hAnsi="Times New Roman"/>
                <w:b/>
                <w:sz w:val="24"/>
                <w:szCs w:val="24"/>
              </w:rPr>
              <w:t>Обобщать:</w:t>
            </w:r>
          </w:p>
          <w:p w:rsidR="00664F90" w:rsidRDefault="00664F90" w:rsidP="004A05E6">
            <w:pPr>
              <w:pStyle w:val="af4"/>
              <w:numPr>
                <w:ilvl w:val="0"/>
                <w:numId w:val="43"/>
              </w:numPr>
              <w:jc w:val="both"/>
              <w:rPr>
                <w:rFonts w:ascii="Times New Roman" w:hAnsi="Times New Roman"/>
                <w:sz w:val="24"/>
                <w:szCs w:val="24"/>
              </w:rPr>
            </w:pPr>
            <w:r w:rsidRPr="00664F90">
              <w:rPr>
                <w:rFonts w:ascii="Times New Roman" w:hAnsi="Times New Roman"/>
                <w:sz w:val="24"/>
                <w:szCs w:val="24"/>
              </w:rPr>
              <w:t>знания о характеристиках колебательного движения; о свойствах звука.</w:t>
            </w:r>
          </w:p>
          <w:p w:rsidR="002612EF" w:rsidRPr="00664F90" w:rsidRDefault="002612EF" w:rsidP="002612EF">
            <w:pPr>
              <w:pStyle w:val="af4"/>
              <w:jc w:val="both"/>
              <w:rPr>
                <w:rFonts w:ascii="Times New Roman" w:hAnsi="Times New Roman"/>
                <w:sz w:val="24"/>
                <w:szCs w:val="24"/>
              </w:rPr>
            </w:pPr>
          </w:p>
          <w:p w:rsidR="00664F90" w:rsidRPr="006A70B2" w:rsidRDefault="00664F90" w:rsidP="00664F90">
            <w:pPr>
              <w:pStyle w:val="af4"/>
              <w:jc w:val="both"/>
              <w:rPr>
                <w:rFonts w:ascii="Times New Roman" w:hAnsi="Times New Roman"/>
                <w:b/>
                <w:sz w:val="24"/>
                <w:szCs w:val="24"/>
              </w:rPr>
            </w:pPr>
            <w:r w:rsidRPr="006A70B2">
              <w:rPr>
                <w:rFonts w:ascii="Times New Roman" w:hAnsi="Times New Roman"/>
                <w:b/>
                <w:sz w:val="24"/>
                <w:szCs w:val="24"/>
              </w:rPr>
              <w:t>Сравнивать:</w:t>
            </w:r>
          </w:p>
          <w:p w:rsidR="00664F90" w:rsidRPr="00664F90" w:rsidRDefault="00664F90" w:rsidP="004A05E6">
            <w:pPr>
              <w:pStyle w:val="af4"/>
              <w:numPr>
                <w:ilvl w:val="0"/>
                <w:numId w:val="44"/>
              </w:numPr>
              <w:jc w:val="both"/>
              <w:rPr>
                <w:rFonts w:ascii="Times New Roman" w:hAnsi="Times New Roman"/>
                <w:sz w:val="24"/>
                <w:szCs w:val="24"/>
              </w:rPr>
            </w:pPr>
            <w:r w:rsidRPr="00664F90">
              <w:rPr>
                <w:rFonts w:ascii="Times New Roman" w:hAnsi="Times New Roman"/>
                <w:sz w:val="24"/>
                <w:szCs w:val="24"/>
              </w:rPr>
              <w:t>механические и звуковые колебания; механические и звуковые волны.</w:t>
            </w:r>
          </w:p>
          <w:p w:rsidR="002612EF" w:rsidRPr="005D30E7" w:rsidRDefault="002612EF" w:rsidP="002E3488">
            <w:pPr>
              <w:spacing w:line="240" w:lineRule="auto"/>
              <w:jc w:val="both"/>
              <w:rPr>
                <w:rFonts w:ascii="Times New Roman" w:hAnsi="Times New Roman"/>
                <w:b/>
                <w:sz w:val="24"/>
                <w:szCs w:val="24"/>
              </w:rPr>
            </w:pPr>
          </w:p>
        </w:tc>
      </w:tr>
      <w:tr w:rsidR="00A51647" w:rsidRPr="005D30E7">
        <w:tc>
          <w:tcPr>
            <w:tcW w:w="2694" w:type="dxa"/>
          </w:tcPr>
          <w:p w:rsidR="00A51647" w:rsidRDefault="00A51647" w:rsidP="005D30E7">
            <w:pPr>
              <w:spacing w:line="240" w:lineRule="auto"/>
              <w:jc w:val="center"/>
              <w:rPr>
                <w:rFonts w:ascii="Times New Roman" w:hAnsi="Times New Roman"/>
                <w:b/>
                <w:sz w:val="24"/>
                <w:szCs w:val="24"/>
              </w:rPr>
            </w:pPr>
          </w:p>
          <w:p w:rsidR="0064573F" w:rsidRDefault="0064573F" w:rsidP="005D30E7">
            <w:pPr>
              <w:spacing w:line="240" w:lineRule="auto"/>
              <w:jc w:val="center"/>
              <w:rPr>
                <w:rFonts w:ascii="Times New Roman" w:hAnsi="Times New Roman"/>
                <w:b/>
                <w:sz w:val="24"/>
                <w:szCs w:val="24"/>
              </w:rPr>
            </w:pPr>
          </w:p>
          <w:p w:rsidR="0064573F" w:rsidRDefault="0064573F" w:rsidP="005D30E7">
            <w:pPr>
              <w:spacing w:line="240" w:lineRule="auto"/>
              <w:jc w:val="center"/>
              <w:rPr>
                <w:rFonts w:ascii="Times New Roman" w:hAnsi="Times New Roman"/>
                <w:b/>
                <w:sz w:val="24"/>
                <w:szCs w:val="24"/>
              </w:rPr>
            </w:pPr>
          </w:p>
          <w:p w:rsidR="0064573F" w:rsidRDefault="0064573F" w:rsidP="005D30E7">
            <w:pPr>
              <w:spacing w:line="240" w:lineRule="auto"/>
              <w:jc w:val="center"/>
              <w:rPr>
                <w:rFonts w:ascii="Times New Roman" w:hAnsi="Times New Roman"/>
                <w:b/>
                <w:sz w:val="24"/>
                <w:szCs w:val="24"/>
              </w:rPr>
            </w:pPr>
          </w:p>
          <w:p w:rsidR="0064573F" w:rsidRPr="005D30E7" w:rsidRDefault="0064573F" w:rsidP="005D30E7">
            <w:pPr>
              <w:spacing w:line="240" w:lineRule="auto"/>
              <w:jc w:val="center"/>
              <w:rPr>
                <w:rFonts w:ascii="Times New Roman" w:hAnsi="Times New Roman"/>
                <w:b/>
                <w:sz w:val="24"/>
                <w:szCs w:val="24"/>
              </w:rPr>
            </w:pPr>
          </w:p>
          <w:p w:rsidR="005820BE" w:rsidRDefault="005820BE" w:rsidP="00E41DFF">
            <w:pPr>
              <w:spacing w:line="240" w:lineRule="auto"/>
              <w:jc w:val="center"/>
              <w:rPr>
                <w:rFonts w:ascii="Times New Roman" w:hAnsi="Times New Roman"/>
                <w:b/>
                <w:sz w:val="24"/>
                <w:szCs w:val="24"/>
                <w:u w:val="single"/>
              </w:rPr>
            </w:pPr>
          </w:p>
          <w:p w:rsidR="005820BE" w:rsidRDefault="005820BE" w:rsidP="00E41DFF">
            <w:pPr>
              <w:spacing w:line="240" w:lineRule="auto"/>
              <w:jc w:val="center"/>
              <w:rPr>
                <w:rFonts w:ascii="Times New Roman" w:hAnsi="Times New Roman"/>
                <w:b/>
                <w:sz w:val="24"/>
                <w:szCs w:val="24"/>
                <w:u w:val="single"/>
              </w:rPr>
            </w:pPr>
          </w:p>
          <w:p w:rsidR="005820BE" w:rsidRDefault="005820BE" w:rsidP="00E41DFF">
            <w:pPr>
              <w:spacing w:line="240" w:lineRule="auto"/>
              <w:jc w:val="center"/>
              <w:rPr>
                <w:rFonts w:ascii="Times New Roman" w:hAnsi="Times New Roman"/>
                <w:b/>
                <w:sz w:val="24"/>
                <w:szCs w:val="24"/>
                <w:u w:val="single"/>
              </w:rPr>
            </w:pPr>
          </w:p>
          <w:p w:rsidR="005820BE" w:rsidRDefault="005820BE" w:rsidP="00E41DFF">
            <w:pPr>
              <w:spacing w:line="240" w:lineRule="auto"/>
              <w:jc w:val="center"/>
              <w:rPr>
                <w:rFonts w:ascii="Times New Roman" w:hAnsi="Times New Roman"/>
                <w:b/>
                <w:sz w:val="24"/>
                <w:szCs w:val="24"/>
                <w:u w:val="single"/>
              </w:rPr>
            </w:pPr>
          </w:p>
          <w:p w:rsidR="005820BE" w:rsidRDefault="005820BE" w:rsidP="00E41DFF">
            <w:pPr>
              <w:spacing w:line="240" w:lineRule="auto"/>
              <w:jc w:val="center"/>
              <w:rPr>
                <w:rFonts w:ascii="Times New Roman" w:hAnsi="Times New Roman"/>
                <w:b/>
                <w:sz w:val="24"/>
                <w:szCs w:val="24"/>
                <w:u w:val="single"/>
              </w:rPr>
            </w:pPr>
          </w:p>
          <w:p w:rsidR="005820BE" w:rsidRDefault="005820BE" w:rsidP="00E41DFF">
            <w:pPr>
              <w:spacing w:line="240" w:lineRule="auto"/>
              <w:jc w:val="center"/>
              <w:rPr>
                <w:rFonts w:ascii="Times New Roman" w:hAnsi="Times New Roman"/>
                <w:b/>
                <w:sz w:val="24"/>
                <w:szCs w:val="24"/>
                <w:u w:val="single"/>
              </w:rPr>
            </w:pPr>
          </w:p>
          <w:p w:rsidR="005820BE" w:rsidRDefault="005820BE" w:rsidP="00E41DFF">
            <w:pPr>
              <w:spacing w:line="240" w:lineRule="auto"/>
              <w:jc w:val="center"/>
              <w:rPr>
                <w:rFonts w:ascii="Times New Roman" w:hAnsi="Times New Roman"/>
                <w:b/>
                <w:sz w:val="24"/>
                <w:szCs w:val="24"/>
                <w:u w:val="single"/>
              </w:rPr>
            </w:pPr>
          </w:p>
          <w:p w:rsidR="005820BE" w:rsidRDefault="005820BE" w:rsidP="00E41DFF">
            <w:pPr>
              <w:spacing w:line="240" w:lineRule="auto"/>
              <w:jc w:val="center"/>
              <w:rPr>
                <w:rFonts w:ascii="Times New Roman" w:hAnsi="Times New Roman"/>
                <w:b/>
                <w:sz w:val="24"/>
                <w:szCs w:val="24"/>
                <w:u w:val="single"/>
              </w:rPr>
            </w:pPr>
          </w:p>
          <w:p w:rsidR="005820BE" w:rsidRDefault="005820BE" w:rsidP="00E41DFF">
            <w:pPr>
              <w:spacing w:line="240" w:lineRule="auto"/>
              <w:jc w:val="center"/>
              <w:rPr>
                <w:rFonts w:ascii="Times New Roman" w:hAnsi="Times New Roman"/>
                <w:b/>
                <w:sz w:val="24"/>
                <w:szCs w:val="24"/>
                <w:u w:val="single"/>
              </w:rPr>
            </w:pPr>
          </w:p>
          <w:p w:rsidR="005820BE" w:rsidRDefault="005820BE" w:rsidP="00E41DFF">
            <w:pPr>
              <w:spacing w:line="240" w:lineRule="auto"/>
              <w:jc w:val="center"/>
              <w:rPr>
                <w:rFonts w:ascii="Times New Roman" w:hAnsi="Times New Roman"/>
                <w:b/>
                <w:sz w:val="24"/>
                <w:szCs w:val="24"/>
                <w:u w:val="single"/>
              </w:rPr>
            </w:pPr>
          </w:p>
          <w:p w:rsidR="00E41DFF" w:rsidRDefault="00AB7EC2" w:rsidP="00E41DFF">
            <w:pPr>
              <w:spacing w:line="240" w:lineRule="auto"/>
              <w:jc w:val="center"/>
              <w:rPr>
                <w:rFonts w:ascii="Times New Roman" w:hAnsi="Times New Roman"/>
                <w:b/>
                <w:sz w:val="24"/>
                <w:szCs w:val="24"/>
              </w:rPr>
            </w:pPr>
            <w:r w:rsidRPr="00AB7EC2">
              <w:rPr>
                <w:rFonts w:ascii="Times New Roman" w:hAnsi="Times New Roman"/>
                <w:b/>
                <w:sz w:val="24"/>
                <w:szCs w:val="24"/>
                <w:u w:val="single"/>
              </w:rPr>
              <w:t xml:space="preserve"> 4</w:t>
            </w:r>
            <w:r w:rsidR="00A51647" w:rsidRPr="00AB7EC2">
              <w:rPr>
                <w:rFonts w:ascii="Times New Roman" w:hAnsi="Times New Roman"/>
                <w:b/>
                <w:sz w:val="24"/>
                <w:szCs w:val="24"/>
                <w:u w:val="single"/>
              </w:rPr>
              <w:t>.</w:t>
            </w:r>
          </w:p>
          <w:p w:rsidR="00A51647" w:rsidRPr="005D30E7" w:rsidRDefault="00E36B91" w:rsidP="001E6B53">
            <w:pPr>
              <w:spacing w:line="240" w:lineRule="auto"/>
              <w:jc w:val="center"/>
              <w:rPr>
                <w:rFonts w:ascii="Times New Roman" w:hAnsi="Times New Roman"/>
                <w:b/>
                <w:sz w:val="24"/>
                <w:szCs w:val="24"/>
              </w:rPr>
            </w:pPr>
            <w:r>
              <w:rPr>
                <w:rFonts w:ascii="Times New Roman" w:hAnsi="Times New Roman"/>
                <w:b/>
                <w:sz w:val="24"/>
                <w:szCs w:val="24"/>
              </w:rPr>
              <w:t>Световые явления</w:t>
            </w:r>
            <w:r w:rsidR="00A51647" w:rsidRPr="005D30E7">
              <w:rPr>
                <w:rFonts w:ascii="Times New Roman" w:hAnsi="Times New Roman"/>
                <w:b/>
                <w:sz w:val="24"/>
                <w:szCs w:val="24"/>
              </w:rPr>
              <w:t xml:space="preserve">                          (</w:t>
            </w:r>
            <w:r w:rsidR="006F62EE">
              <w:rPr>
                <w:rFonts w:ascii="Times New Roman" w:hAnsi="Times New Roman"/>
                <w:b/>
                <w:sz w:val="24"/>
                <w:szCs w:val="24"/>
              </w:rPr>
              <w:t>14</w:t>
            </w:r>
            <w:r w:rsidR="00A51647" w:rsidRPr="005D30E7">
              <w:rPr>
                <w:rFonts w:ascii="Times New Roman" w:hAnsi="Times New Roman"/>
                <w:b/>
                <w:sz w:val="24"/>
                <w:szCs w:val="24"/>
              </w:rPr>
              <w:t xml:space="preserve"> час</w:t>
            </w:r>
            <w:r w:rsidR="003606B0">
              <w:rPr>
                <w:rFonts w:ascii="Times New Roman" w:hAnsi="Times New Roman"/>
                <w:b/>
                <w:sz w:val="24"/>
                <w:szCs w:val="24"/>
              </w:rPr>
              <w:t>ов</w:t>
            </w:r>
            <w:r w:rsidR="00A51647" w:rsidRPr="005D30E7">
              <w:rPr>
                <w:rFonts w:ascii="Times New Roman" w:hAnsi="Times New Roman"/>
                <w:b/>
                <w:sz w:val="24"/>
                <w:szCs w:val="24"/>
              </w:rPr>
              <w:t>)</w:t>
            </w:r>
          </w:p>
        </w:tc>
        <w:tc>
          <w:tcPr>
            <w:tcW w:w="4644" w:type="dxa"/>
          </w:tcPr>
          <w:p w:rsidR="002F3798" w:rsidRDefault="002C25F7" w:rsidP="002C25F7">
            <w:pPr>
              <w:spacing w:line="240" w:lineRule="auto"/>
              <w:rPr>
                <w:rFonts w:ascii="Times New Roman" w:hAnsi="Times New Roman"/>
                <w:sz w:val="24"/>
                <w:szCs w:val="24"/>
              </w:rPr>
            </w:pPr>
            <w:r>
              <w:rPr>
                <w:rFonts w:ascii="Times New Roman" w:hAnsi="Times New Roman"/>
                <w:sz w:val="24"/>
                <w:szCs w:val="24"/>
              </w:rPr>
              <w:lastRenderedPageBreak/>
              <w:t xml:space="preserve">51. </w:t>
            </w:r>
            <w:r w:rsidRPr="002C25F7">
              <w:rPr>
                <w:rFonts w:ascii="Times New Roman" w:hAnsi="Times New Roman"/>
                <w:sz w:val="24"/>
                <w:szCs w:val="24"/>
              </w:rPr>
              <w:t>Источники света. Прямолиней</w:t>
            </w:r>
            <w:r>
              <w:rPr>
                <w:rFonts w:ascii="Times New Roman" w:hAnsi="Times New Roman"/>
                <w:sz w:val="24"/>
                <w:szCs w:val="24"/>
              </w:rPr>
              <w:t>ное распростра</w:t>
            </w:r>
            <w:r w:rsidRPr="002C25F7">
              <w:rPr>
                <w:rFonts w:ascii="Times New Roman" w:hAnsi="Times New Roman"/>
                <w:sz w:val="24"/>
                <w:szCs w:val="24"/>
              </w:rPr>
              <w:t>нение света ЛР №11 «Наблюдение прямолинейного распространение света».</w:t>
            </w:r>
          </w:p>
          <w:p w:rsidR="005820BE" w:rsidRDefault="002C25F7" w:rsidP="002F3798">
            <w:pPr>
              <w:spacing w:line="240" w:lineRule="auto"/>
              <w:rPr>
                <w:rFonts w:ascii="Times New Roman" w:hAnsi="Times New Roman"/>
                <w:sz w:val="24"/>
                <w:szCs w:val="24"/>
              </w:rPr>
            </w:pPr>
            <w:r>
              <w:rPr>
                <w:rFonts w:ascii="Times New Roman" w:hAnsi="Times New Roman"/>
                <w:sz w:val="24"/>
                <w:szCs w:val="24"/>
              </w:rPr>
              <w:t xml:space="preserve">52. </w:t>
            </w:r>
            <w:r w:rsidRPr="002C25F7">
              <w:rPr>
                <w:rFonts w:ascii="Times New Roman" w:hAnsi="Times New Roman"/>
                <w:sz w:val="24"/>
                <w:szCs w:val="24"/>
              </w:rPr>
              <w:t>Световой пучок и световой</w:t>
            </w:r>
            <w:r>
              <w:rPr>
                <w:rFonts w:ascii="Times New Roman" w:hAnsi="Times New Roman"/>
                <w:sz w:val="24"/>
                <w:szCs w:val="24"/>
              </w:rPr>
              <w:t xml:space="preserve"> луч. Образование тени и полуте</w:t>
            </w:r>
            <w:r w:rsidRPr="002C25F7">
              <w:rPr>
                <w:rFonts w:ascii="Times New Roman" w:hAnsi="Times New Roman"/>
                <w:sz w:val="24"/>
                <w:szCs w:val="24"/>
              </w:rPr>
              <w:t>ни.</w:t>
            </w:r>
          </w:p>
          <w:p w:rsidR="002C25F7" w:rsidRDefault="002C25F7" w:rsidP="002C25F7">
            <w:pPr>
              <w:spacing w:line="240" w:lineRule="auto"/>
              <w:rPr>
                <w:rFonts w:ascii="Times New Roman" w:hAnsi="Times New Roman"/>
                <w:sz w:val="24"/>
                <w:szCs w:val="24"/>
              </w:rPr>
            </w:pPr>
            <w:r>
              <w:rPr>
                <w:rFonts w:ascii="Times New Roman" w:hAnsi="Times New Roman"/>
                <w:sz w:val="24"/>
                <w:szCs w:val="24"/>
              </w:rPr>
              <w:t xml:space="preserve">53. </w:t>
            </w:r>
            <w:r w:rsidRPr="002C25F7">
              <w:rPr>
                <w:rFonts w:ascii="Times New Roman" w:hAnsi="Times New Roman"/>
                <w:sz w:val="24"/>
                <w:szCs w:val="24"/>
              </w:rPr>
              <w:t>Отражение света.</w:t>
            </w:r>
            <w:r>
              <w:rPr>
                <w:rFonts w:ascii="Times New Roman" w:hAnsi="Times New Roman"/>
                <w:sz w:val="24"/>
                <w:szCs w:val="24"/>
              </w:rPr>
              <w:t xml:space="preserve"> </w:t>
            </w:r>
            <w:r w:rsidRPr="002C25F7">
              <w:rPr>
                <w:rFonts w:ascii="Times New Roman" w:hAnsi="Times New Roman"/>
                <w:sz w:val="24"/>
                <w:szCs w:val="24"/>
              </w:rPr>
              <w:t>ЛР №12 «Изучение явления отражения света»</w:t>
            </w:r>
          </w:p>
          <w:p w:rsidR="002C25F7" w:rsidRPr="002C25F7" w:rsidRDefault="002C25F7" w:rsidP="002C25F7">
            <w:pPr>
              <w:spacing w:line="240" w:lineRule="auto"/>
              <w:rPr>
                <w:rFonts w:ascii="Times New Roman" w:hAnsi="Times New Roman"/>
                <w:sz w:val="24"/>
                <w:szCs w:val="24"/>
              </w:rPr>
            </w:pPr>
            <w:r>
              <w:rPr>
                <w:rFonts w:ascii="Times New Roman" w:hAnsi="Times New Roman"/>
                <w:sz w:val="24"/>
                <w:szCs w:val="24"/>
              </w:rPr>
              <w:t xml:space="preserve">54. </w:t>
            </w:r>
            <w:r w:rsidRPr="002C25F7">
              <w:rPr>
                <w:rFonts w:ascii="Times New Roman" w:hAnsi="Times New Roman"/>
                <w:sz w:val="24"/>
                <w:szCs w:val="24"/>
              </w:rPr>
              <w:t>Изображение предмета в плоском зеркале</w:t>
            </w:r>
          </w:p>
          <w:p w:rsidR="002C25F7" w:rsidRDefault="002C25F7" w:rsidP="002C25F7">
            <w:pPr>
              <w:spacing w:line="240" w:lineRule="auto"/>
              <w:rPr>
                <w:rFonts w:ascii="Times New Roman" w:hAnsi="Times New Roman"/>
                <w:sz w:val="24"/>
                <w:szCs w:val="24"/>
              </w:rPr>
            </w:pPr>
            <w:r>
              <w:rPr>
                <w:rFonts w:ascii="Times New Roman" w:hAnsi="Times New Roman"/>
                <w:sz w:val="24"/>
                <w:szCs w:val="24"/>
              </w:rPr>
              <w:t xml:space="preserve">55. </w:t>
            </w:r>
            <w:r w:rsidRPr="002C25F7">
              <w:rPr>
                <w:rFonts w:ascii="Times New Roman" w:hAnsi="Times New Roman"/>
                <w:sz w:val="24"/>
                <w:szCs w:val="24"/>
              </w:rPr>
              <w:t>Преломление света ЛР №  13 «Изучение явления преломления света»</w:t>
            </w:r>
          </w:p>
          <w:p w:rsidR="002C25F7" w:rsidRPr="002C25F7" w:rsidRDefault="002C25F7" w:rsidP="002C25F7">
            <w:pPr>
              <w:spacing w:line="240" w:lineRule="auto"/>
              <w:rPr>
                <w:rFonts w:ascii="Times New Roman" w:hAnsi="Times New Roman"/>
                <w:sz w:val="24"/>
                <w:szCs w:val="24"/>
              </w:rPr>
            </w:pPr>
            <w:r>
              <w:rPr>
                <w:rFonts w:ascii="Times New Roman" w:hAnsi="Times New Roman"/>
                <w:sz w:val="24"/>
                <w:szCs w:val="24"/>
              </w:rPr>
              <w:t xml:space="preserve">56. </w:t>
            </w:r>
            <w:r w:rsidRPr="002C25F7">
              <w:rPr>
                <w:rFonts w:ascii="Times New Roman" w:hAnsi="Times New Roman"/>
                <w:sz w:val="24"/>
                <w:szCs w:val="24"/>
              </w:rPr>
              <w:t>Полное внутреннее отражение</w:t>
            </w:r>
          </w:p>
          <w:p w:rsidR="005820BE" w:rsidRDefault="002C25F7" w:rsidP="002F3798">
            <w:pPr>
              <w:spacing w:line="240" w:lineRule="auto"/>
              <w:rPr>
                <w:rFonts w:ascii="Times New Roman" w:hAnsi="Times New Roman"/>
                <w:sz w:val="24"/>
                <w:szCs w:val="24"/>
              </w:rPr>
            </w:pPr>
            <w:r>
              <w:rPr>
                <w:rFonts w:ascii="Times New Roman" w:hAnsi="Times New Roman"/>
                <w:sz w:val="24"/>
                <w:szCs w:val="24"/>
              </w:rPr>
              <w:t xml:space="preserve">57. </w:t>
            </w:r>
            <w:r w:rsidRPr="002C25F7">
              <w:rPr>
                <w:rFonts w:ascii="Times New Roman" w:hAnsi="Times New Roman"/>
                <w:sz w:val="24"/>
                <w:szCs w:val="24"/>
              </w:rPr>
              <w:t>Линзы, ход лучей в линзах.</w:t>
            </w:r>
          </w:p>
          <w:p w:rsidR="002C25F7" w:rsidRDefault="002C25F7" w:rsidP="002F3798">
            <w:pPr>
              <w:spacing w:line="240" w:lineRule="auto"/>
              <w:rPr>
                <w:rFonts w:ascii="Times New Roman" w:hAnsi="Times New Roman"/>
                <w:sz w:val="24"/>
                <w:szCs w:val="24"/>
              </w:rPr>
            </w:pPr>
            <w:r>
              <w:rPr>
                <w:rFonts w:ascii="Times New Roman" w:hAnsi="Times New Roman"/>
                <w:sz w:val="24"/>
                <w:szCs w:val="24"/>
              </w:rPr>
              <w:t xml:space="preserve">58. ЛР № 14 «Изучение  изображения, </w:t>
            </w:r>
            <w:r>
              <w:rPr>
                <w:rFonts w:ascii="Times New Roman" w:hAnsi="Times New Roman"/>
                <w:sz w:val="24"/>
                <w:szCs w:val="24"/>
              </w:rPr>
              <w:lastRenderedPageBreak/>
              <w:t>давае</w:t>
            </w:r>
            <w:r w:rsidRPr="002C25F7">
              <w:rPr>
                <w:rFonts w:ascii="Times New Roman" w:hAnsi="Times New Roman"/>
                <w:sz w:val="24"/>
                <w:szCs w:val="24"/>
              </w:rPr>
              <w:t>мого линзой»</w:t>
            </w:r>
          </w:p>
          <w:p w:rsidR="002C25F7" w:rsidRDefault="002C25F7" w:rsidP="002F3798">
            <w:pPr>
              <w:spacing w:line="240" w:lineRule="auto"/>
              <w:rPr>
                <w:rFonts w:ascii="Times New Roman" w:hAnsi="Times New Roman"/>
                <w:sz w:val="24"/>
                <w:szCs w:val="24"/>
              </w:rPr>
            </w:pPr>
            <w:r>
              <w:rPr>
                <w:rFonts w:ascii="Times New Roman" w:hAnsi="Times New Roman"/>
                <w:sz w:val="24"/>
                <w:szCs w:val="24"/>
              </w:rPr>
              <w:t xml:space="preserve">59. </w:t>
            </w:r>
            <w:r w:rsidRPr="002C25F7">
              <w:rPr>
                <w:rFonts w:ascii="Times New Roman" w:hAnsi="Times New Roman"/>
                <w:sz w:val="24"/>
                <w:szCs w:val="24"/>
              </w:rPr>
              <w:t>Фотоаппарат. Проекционный аппарат.</w:t>
            </w:r>
          </w:p>
          <w:p w:rsidR="002C25F7" w:rsidRPr="002C25F7" w:rsidRDefault="002C25F7" w:rsidP="002F3798">
            <w:pPr>
              <w:spacing w:line="240" w:lineRule="auto"/>
              <w:rPr>
                <w:rFonts w:ascii="Times New Roman" w:hAnsi="Times New Roman"/>
                <w:sz w:val="24"/>
                <w:szCs w:val="24"/>
              </w:rPr>
            </w:pPr>
            <w:r>
              <w:rPr>
                <w:rFonts w:ascii="Times New Roman" w:hAnsi="Times New Roman"/>
                <w:sz w:val="24"/>
                <w:szCs w:val="24"/>
              </w:rPr>
              <w:t>60. Глаз как опти</w:t>
            </w:r>
            <w:r w:rsidRPr="002C25F7">
              <w:rPr>
                <w:rFonts w:ascii="Times New Roman" w:hAnsi="Times New Roman"/>
                <w:sz w:val="24"/>
                <w:szCs w:val="24"/>
              </w:rPr>
              <w:t>ческая система. Очки, лупа.</w:t>
            </w:r>
          </w:p>
          <w:p w:rsidR="005820BE" w:rsidRDefault="002C25F7" w:rsidP="002F3798">
            <w:pPr>
              <w:spacing w:line="240" w:lineRule="auto"/>
              <w:rPr>
                <w:rFonts w:ascii="Times New Roman" w:hAnsi="Times New Roman"/>
                <w:sz w:val="24"/>
                <w:szCs w:val="24"/>
              </w:rPr>
            </w:pPr>
            <w:r>
              <w:rPr>
                <w:rFonts w:ascii="Times New Roman" w:hAnsi="Times New Roman"/>
                <w:sz w:val="24"/>
                <w:szCs w:val="24"/>
              </w:rPr>
              <w:t>61. Разложение бе</w:t>
            </w:r>
            <w:r w:rsidRPr="002C25F7">
              <w:rPr>
                <w:rFonts w:ascii="Times New Roman" w:hAnsi="Times New Roman"/>
                <w:sz w:val="24"/>
                <w:szCs w:val="24"/>
              </w:rPr>
              <w:t>лого света в спектр.</w:t>
            </w:r>
          </w:p>
          <w:p w:rsidR="002C25F7" w:rsidRDefault="002C25F7" w:rsidP="002F3798">
            <w:pPr>
              <w:spacing w:line="240" w:lineRule="auto"/>
              <w:rPr>
                <w:rFonts w:ascii="Times New Roman" w:hAnsi="Times New Roman"/>
                <w:sz w:val="24"/>
                <w:szCs w:val="24"/>
              </w:rPr>
            </w:pPr>
            <w:r>
              <w:rPr>
                <w:rFonts w:ascii="Times New Roman" w:hAnsi="Times New Roman"/>
                <w:sz w:val="24"/>
                <w:szCs w:val="24"/>
              </w:rPr>
              <w:t xml:space="preserve">62. </w:t>
            </w:r>
            <w:r w:rsidRPr="002C25F7">
              <w:rPr>
                <w:rFonts w:ascii="Times New Roman" w:hAnsi="Times New Roman"/>
                <w:sz w:val="24"/>
                <w:szCs w:val="24"/>
              </w:rPr>
              <w:t>Сложение спектральных цветов. Цвета тел.</w:t>
            </w:r>
          </w:p>
          <w:p w:rsidR="002C25F7" w:rsidRDefault="002C25F7" w:rsidP="002F3798">
            <w:pPr>
              <w:spacing w:line="240" w:lineRule="auto"/>
              <w:rPr>
                <w:rFonts w:ascii="Times New Roman" w:hAnsi="Times New Roman"/>
                <w:sz w:val="24"/>
                <w:szCs w:val="24"/>
              </w:rPr>
            </w:pPr>
            <w:r>
              <w:rPr>
                <w:rFonts w:ascii="Times New Roman" w:hAnsi="Times New Roman"/>
                <w:sz w:val="24"/>
                <w:szCs w:val="24"/>
              </w:rPr>
              <w:t>63. Обобщение те</w:t>
            </w:r>
            <w:r w:rsidRPr="002C25F7">
              <w:rPr>
                <w:rFonts w:ascii="Times New Roman" w:hAnsi="Times New Roman"/>
                <w:sz w:val="24"/>
                <w:szCs w:val="24"/>
              </w:rPr>
              <w:t>мы «Световые явления»</w:t>
            </w:r>
          </w:p>
          <w:p w:rsidR="002C25F7" w:rsidRDefault="002C25F7" w:rsidP="002F3798">
            <w:pPr>
              <w:spacing w:line="240" w:lineRule="auto"/>
              <w:rPr>
                <w:rFonts w:ascii="Times New Roman" w:hAnsi="Times New Roman"/>
                <w:sz w:val="24"/>
                <w:szCs w:val="24"/>
              </w:rPr>
            </w:pPr>
            <w:r>
              <w:rPr>
                <w:rFonts w:ascii="Times New Roman" w:hAnsi="Times New Roman"/>
                <w:sz w:val="24"/>
                <w:szCs w:val="24"/>
              </w:rPr>
              <w:t xml:space="preserve">64. </w:t>
            </w:r>
            <w:r w:rsidRPr="002C25F7">
              <w:rPr>
                <w:rFonts w:ascii="Times New Roman" w:hAnsi="Times New Roman"/>
                <w:sz w:val="24"/>
                <w:szCs w:val="24"/>
              </w:rPr>
              <w:t>Контро</w:t>
            </w:r>
            <w:r>
              <w:rPr>
                <w:rFonts w:ascii="Times New Roman" w:hAnsi="Times New Roman"/>
                <w:sz w:val="24"/>
                <w:szCs w:val="24"/>
              </w:rPr>
              <w:t>льная работа № 4 по теме «Свето</w:t>
            </w:r>
            <w:r w:rsidRPr="002C25F7">
              <w:rPr>
                <w:rFonts w:ascii="Times New Roman" w:hAnsi="Times New Roman"/>
                <w:sz w:val="24"/>
                <w:szCs w:val="24"/>
              </w:rPr>
              <w:t>вые явления».</w:t>
            </w:r>
          </w:p>
          <w:p w:rsidR="005820BE" w:rsidRDefault="005820BE" w:rsidP="002F3798">
            <w:pPr>
              <w:spacing w:line="240" w:lineRule="auto"/>
              <w:rPr>
                <w:rFonts w:ascii="Times New Roman" w:hAnsi="Times New Roman"/>
                <w:sz w:val="24"/>
                <w:szCs w:val="24"/>
              </w:rPr>
            </w:pPr>
          </w:p>
          <w:p w:rsidR="005820BE" w:rsidRDefault="005820BE" w:rsidP="002F3798">
            <w:pPr>
              <w:spacing w:line="240" w:lineRule="auto"/>
              <w:rPr>
                <w:rFonts w:ascii="Times New Roman" w:hAnsi="Times New Roman"/>
                <w:sz w:val="24"/>
                <w:szCs w:val="24"/>
              </w:rPr>
            </w:pPr>
          </w:p>
          <w:p w:rsidR="002E30C1" w:rsidRDefault="002E30C1" w:rsidP="002F3798">
            <w:pPr>
              <w:spacing w:line="240" w:lineRule="auto"/>
              <w:rPr>
                <w:rFonts w:ascii="Times New Roman" w:hAnsi="Times New Roman"/>
                <w:sz w:val="24"/>
                <w:szCs w:val="24"/>
              </w:rPr>
            </w:pPr>
          </w:p>
          <w:p w:rsidR="002F3798" w:rsidRDefault="002F3798" w:rsidP="002F3798">
            <w:pPr>
              <w:spacing w:line="240" w:lineRule="auto"/>
              <w:rPr>
                <w:rFonts w:ascii="Times New Roman" w:hAnsi="Times New Roman"/>
                <w:sz w:val="24"/>
                <w:szCs w:val="24"/>
              </w:rPr>
            </w:pPr>
          </w:p>
          <w:p w:rsidR="00A51647" w:rsidRPr="005D30E7" w:rsidRDefault="00A51647" w:rsidP="002F3798">
            <w:pPr>
              <w:spacing w:line="240" w:lineRule="auto"/>
              <w:rPr>
                <w:rFonts w:ascii="Times New Roman" w:hAnsi="Times New Roman"/>
                <w:sz w:val="24"/>
                <w:szCs w:val="24"/>
              </w:rPr>
            </w:pPr>
          </w:p>
        </w:tc>
        <w:tc>
          <w:tcPr>
            <w:tcW w:w="7654" w:type="dxa"/>
          </w:tcPr>
          <w:p w:rsidR="006A70B2" w:rsidRPr="006A70B2" w:rsidRDefault="006A70B2" w:rsidP="006A70B2">
            <w:pPr>
              <w:pStyle w:val="af4"/>
              <w:jc w:val="both"/>
              <w:rPr>
                <w:rFonts w:ascii="Times New Roman" w:hAnsi="Times New Roman"/>
                <w:b/>
                <w:sz w:val="24"/>
                <w:szCs w:val="24"/>
              </w:rPr>
            </w:pPr>
            <w:r w:rsidRPr="006A70B2">
              <w:rPr>
                <w:rFonts w:ascii="Times New Roman" w:hAnsi="Times New Roman"/>
                <w:b/>
                <w:sz w:val="24"/>
                <w:szCs w:val="24"/>
              </w:rPr>
              <w:lastRenderedPageBreak/>
              <w:t>Называть:</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 xml:space="preserve">физические величины и их условные обозначения: фокусное расстояние линзы (F), оптическая сила линзы (D), увеличение лупы; единицы этих величин: м, </w:t>
            </w:r>
            <w:proofErr w:type="spellStart"/>
            <w:r w:rsidRPr="006A70B2">
              <w:rPr>
                <w:rFonts w:ascii="Times New Roman" w:hAnsi="Times New Roman"/>
                <w:sz w:val="24"/>
                <w:szCs w:val="24"/>
              </w:rPr>
              <w:t>дптр</w:t>
            </w:r>
            <w:proofErr w:type="spellEnd"/>
            <w:r w:rsidRPr="006A70B2">
              <w:rPr>
                <w:rFonts w:ascii="Times New Roman" w:hAnsi="Times New Roman"/>
                <w:sz w:val="24"/>
                <w:szCs w:val="24"/>
              </w:rPr>
              <w:t>;</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естественные и искусственные источники света;</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основные точки и линии линзы;</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оптические приборы: зеркало, линза, фотоаппарат, проекционный аппарат, лупа, очки;</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недостатки зрения: близорукость и дальнозоркость;</w:t>
            </w:r>
          </w:p>
          <w:p w:rsid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состав белого света; дополнительные и основные цвета.</w:t>
            </w:r>
          </w:p>
          <w:p w:rsidR="002612EF" w:rsidRPr="006A70B2" w:rsidRDefault="002612EF" w:rsidP="002612EF">
            <w:pPr>
              <w:pStyle w:val="af4"/>
              <w:jc w:val="both"/>
              <w:rPr>
                <w:rFonts w:ascii="Times New Roman" w:hAnsi="Times New Roman"/>
                <w:sz w:val="24"/>
                <w:szCs w:val="24"/>
              </w:rPr>
            </w:pPr>
          </w:p>
          <w:p w:rsidR="006A70B2" w:rsidRPr="006A70B2" w:rsidRDefault="006A70B2" w:rsidP="006A70B2">
            <w:pPr>
              <w:pStyle w:val="af4"/>
              <w:jc w:val="both"/>
              <w:rPr>
                <w:rFonts w:ascii="Times New Roman" w:hAnsi="Times New Roman"/>
                <w:b/>
                <w:sz w:val="24"/>
                <w:szCs w:val="24"/>
              </w:rPr>
            </w:pPr>
            <w:r w:rsidRPr="006A70B2">
              <w:rPr>
                <w:rFonts w:ascii="Times New Roman" w:hAnsi="Times New Roman"/>
                <w:b/>
                <w:sz w:val="24"/>
                <w:szCs w:val="24"/>
              </w:rPr>
              <w:t>Распознавать:</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естественные и искусственные источники света;</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лучи падающий, отраженный, преломленный; углы падения, отражения, преломления;</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зеркальное и диффузное отражение;</w:t>
            </w:r>
          </w:p>
          <w:p w:rsid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сложение цветов и смешение красок.</w:t>
            </w:r>
          </w:p>
          <w:p w:rsidR="002612EF" w:rsidRPr="006A70B2" w:rsidRDefault="002612EF" w:rsidP="002612EF">
            <w:pPr>
              <w:pStyle w:val="af4"/>
              <w:jc w:val="both"/>
              <w:rPr>
                <w:rFonts w:ascii="Times New Roman" w:hAnsi="Times New Roman"/>
                <w:sz w:val="24"/>
                <w:szCs w:val="24"/>
              </w:rPr>
            </w:pPr>
          </w:p>
          <w:p w:rsidR="006A70B2" w:rsidRPr="006A70B2" w:rsidRDefault="006A70B2" w:rsidP="006A70B2">
            <w:pPr>
              <w:pStyle w:val="af4"/>
              <w:jc w:val="both"/>
              <w:rPr>
                <w:rFonts w:ascii="Times New Roman" w:hAnsi="Times New Roman"/>
                <w:sz w:val="24"/>
                <w:szCs w:val="24"/>
              </w:rPr>
            </w:pPr>
            <w:r w:rsidRPr="006A70B2">
              <w:rPr>
                <w:rFonts w:ascii="Times New Roman" w:hAnsi="Times New Roman"/>
                <w:b/>
                <w:sz w:val="24"/>
                <w:szCs w:val="24"/>
              </w:rPr>
              <w:t>Воспроизводить</w:t>
            </w:r>
            <w:r w:rsidRPr="006A70B2">
              <w:rPr>
                <w:rFonts w:ascii="Times New Roman" w:hAnsi="Times New Roman"/>
                <w:sz w:val="24"/>
                <w:szCs w:val="24"/>
              </w:rPr>
              <w:t>:</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 xml:space="preserve">определения понятий: источник света, световой пучок, световой </w:t>
            </w:r>
            <w:r w:rsidRPr="006A70B2">
              <w:rPr>
                <w:rFonts w:ascii="Times New Roman" w:hAnsi="Times New Roman"/>
                <w:sz w:val="24"/>
                <w:szCs w:val="24"/>
              </w:rPr>
              <w:lastRenderedPageBreak/>
              <w:t>луч, точечный источник света, мнимое изображение, предельный угол полного внутреннего отражения, линза, аккомодация глаза, угол зрения, расстояние наилучшего зрения, увеличение лупы;</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формулу оптической силы линзы;</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законы: закон прямолинейного распространения света, закон отражения света, закон преломления света;</w:t>
            </w:r>
          </w:p>
          <w:p w:rsid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принцип обратимости световых лучей.</w:t>
            </w:r>
          </w:p>
          <w:p w:rsidR="002612EF" w:rsidRPr="006A70B2" w:rsidRDefault="002612EF" w:rsidP="002612EF">
            <w:pPr>
              <w:pStyle w:val="af4"/>
              <w:jc w:val="both"/>
              <w:rPr>
                <w:rFonts w:ascii="Times New Roman" w:hAnsi="Times New Roman"/>
                <w:sz w:val="24"/>
                <w:szCs w:val="24"/>
              </w:rPr>
            </w:pPr>
          </w:p>
          <w:p w:rsidR="006A70B2" w:rsidRPr="006A70B2" w:rsidRDefault="006A70B2" w:rsidP="006A70B2">
            <w:pPr>
              <w:pStyle w:val="af4"/>
              <w:jc w:val="both"/>
              <w:rPr>
                <w:rFonts w:ascii="Times New Roman" w:hAnsi="Times New Roman"/>
                <w:sz w:val="24"/>
                <w:szCs w:val="24"/>
              </w:rPr>
            </w:pPr>
            <w:r w:rsidRPr="006A70B2">
              <w:rPr>
                <w:rFonts w:ascii="Times New Roman" w:hAnsi="Times New Roman"/>
                <w:b/>
                <w:sz w:val="24"/>
                <w:szCs w:val="24"/>
              </w:rPr>
              <w:t>Описывать</w:t>
            </w:r>
            <w:r w:rsidRPr="006A70B2">
              <w:rPr>
                <w:rFonts w:ascii="Times New Roman" w:hAnsi="Times New Roman"/>
                <w:sz w:val="24"/>
                <w:szCs w:val="24"/>
              </w:rPr>
              <w:t>:</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наблюдаемые световые явления;</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особенности изображения предмета в плоском зеркале и в линзе;</w:t>
            </w:r>
          </w:p>
          <w:p w:rsid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строение глаза и его оптическую систему.</w:t>
            </w:r>
          </w:p>
          <w:p w:rsidR="002612EF" w:rsidRPr="006A70B2" w:rsidRDefault="002612EF" w:rsidP="002612EF">
            <w:pPr>
              <w:pStyle w:val="af4"/>
              <w:jc w:val="both"/>
              <w:rPr>
                <w:rFonts w:ascii="Times New Roman" w:hAnsi="Times New Roman"/>
                <w:sz w:val="24"/>
                <w:szCs w:val="24"/>
              </w:rPr>
            </w:pPr>
          </w:p>
          <w:p w:rsidR="006A70B2" w:rsidRPr="006A70B2" w:rsidRDefault="006A70B2" w:rsidP="006A70B2">
            <w:pPr>
              <w:pStyle w:val="af4"/>
              <w:jc w:val="both"/>
              <w:rPr>
                <w:rFonts w:ascii="Times New Roman" w:hAnsi="Times New Roman"/>
                <w:b/>
                <w:sz w:val="24"/>
                <w:szCs w:val="24"/>
              </w:rPr>
            </w:pPr>
            <w:r w:rsidRPr="006A70B2">
              <w:rPr>
                <w:rFonts w:ascii="Times New Roman" w:hAnsi="Times New Roman"/>
                <w:b/>
                <w:sz w:val="24"/>
                <w:szCs w:val="24"/>
              </w:rPr>
              <w:t>Объяснять:</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физические явления: образование тени и полутени, солнечные и лунные затмения;</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ход лучей в призме, в фотоаппарате и проекционном аппарате и их устройство;</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оптическую систему глаза;</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зависимость размеров изображения от угла зрения;</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причины близорукости и дальнозоркости и роль очков в их коррекции;</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увеличение угла зрения с помощью лупы;</w:t>
            </w:r>
          </w:p>
          <w:p w:rsid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происхождение</w:t>
            </w:r>
            <w:r w:rsidR="002C25F7">
              <w:rPr>
                <w:rFonts w:ascii="Times New Roman" w:hAnsi="Times New Roman"/>
                <w:sz w:val="24"/>
                <w:szCs w:val="24"/>
              </w:rPr>
              <w:t xml:space="preserve"> </w:t>
            </w:r>
            <w:r w:rsidRPr="006A70B2">
              <w:rPr>
                <w:rFonts w:ascii="Times New Roman" w:hAnsi="Times New Roman"/>
                <w:sz w:val="24"/>
                <w:szCs w:val="24"/>
              </w:rPr>
              <w:t>радуги.</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 xml:space="preserve">ход лучей в </w:t>
            </w:r>
            <w:proofErr w:type="spellStart"/>
            <w:r w:rsidRPr="006A70B2">
              <w:rPr>
                <w:rFonts w:ascii="Times New Roman" w:hAnsi="Times New Roman"/>
                <w:sz w:val="24"/>
                <w:szCs w:val="24"/>
              </w:rPr>
              <w:t>световоде</w:t>
            </w:r>
            <w:proofErr w:type="spellEnd"/>
            <w:r w:rsidRPr="006A70B2">
              <w:rPr>
                <w:rFonts w:ascii="Times New Roman" w:hAnsi="Times New Roman"/>
                <w:sz w:val="24"/>
                <w:szCs w:val="24"/>
              </w:rPr>
              <w:t>.</w:t>
            </w:r>
          </w:p>
          <w:p w:rsidR="006A70B2" w:rsidRPr="006A70B2" w:rsidRDefault="006A70B2" w:rsidP="006A70B2">
            <w:pPr>
              <w:pStyle w:val="af4"/>
              <w:ind w:left="360"/>
              <w:jc w:val="both"/>
              <w:rPr>
                <w:rFonts w:ascii="Times New Roman" w:hAnsi="Times New Roman"/>
                <w:sz w:val="24"/>
                <w:szCs w:val="24"/>
              </w:rPr>
            </w:pPr>
          </w:p>
          <w:p w:rsidR="006A70B2" w:rsidRPr="006A70B2" w:rsidRDefault="006A70B2" w:rsidP="006A70B2">
            <w:pPr>
              <w:pStyle w:val="af4"/>
              <w:jc w:val="both"/>
              <w:rPr>
                <w:rFonts w:ascii="Times New Roman" w:hAnsi="Times New Roman"/>
                <w:b/>
                <w:sz w:val="24"/>
                <w:szCs w:val="24"/>
              </w:rPr>
            </w:pPr>
            <w:r w:rsidRPr="006A70B2">
              <w:rPr>
                <w:rFonts w:ascii="Times New Roman" w:hAnsi="Times New Roman"/>
                <w:b/>
                <w:sz w:val="24"/>
                <w:szCs w:val="24"/>
              </w:rPr>
              <w:t>Понимать:</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разницу между естественными и искусственными источниками света, световым пучком и световым лучом;</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точечный источник света и световой луч — идеальные модели;</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причину разложения белого света в спектр.</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применения вогнутого зеркала;</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 xml:space="preserve">границы применимости закона прямолинейного </w:t>
            </w:r>
            <w:r w:rsidRPr="006A70B2">
              <w:rPr>
                <w:rFonts w:ascii="Times New Roman" w:hAnsi="Times New Roman"/>
                <w:sz w:val="24"/>
                <w:szCs w:val="24"/>
              </w:rPr>
              <w:lastRenderedPageBreak/>
              <w:t>распространения света;</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зависимость числа изображений в двух зеркалах от угла между ними;</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принцип устройства калейдоскопа.</w:t>
            </w:r>
          </w:p>
          <w:p w:rsidR="006A70B2" w:rsidRPr="006A70B2" w:rsidRDefault="006A70B2" w:rsidP="006A70B2">
            <w:pPr>
              <w:pStyle w:val="af4"/>
              <w:jc w:val="both"/>
              <w:rPr>
                <w:rFonts w:ascii="Times New Roman" w:hAnsi="Times New Roman"/>
                <w:sz w:val="24"/>
                <w:szCs w:val="24"/>
              </w:rPr>
            </w:pPr>
          </w:p>
          <w:p w:rsidR="006A70B2" w:rsidRPr="006A70B2" w:rsidRDefault="006A70B2" w:rsidP="006A70B2">
            <w:pPr>
              <w:pStyle w:val="af4"/>
              <w:jc w:val="both"/>
              <w:rPr>
                <w:rFonts w:ascii="Times New Roman" w:hAnsi="Times New Roman"/>
                <w:b/>
                <w:sz w:val="24"/>
                <w:szCs w:val="24"/>
              </w:rPr>
            </w:pPr>
            <w:r w:rsidRPr="006A70B2">
              <w:rPr>
                <w:rFonts w:ascii="Times New Roman" w:hAnsi="Times New Roman"/>
                <w:b/>
                <w:sz w:val="24"/>
                <w:szCs w:val="24"/>
              </w:rPr>
              <w:t>Уметь:</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применять знания законов прямолинейного распространения света, отражения и преломления к объяснению явлений;</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изображать на чертеже световые пучки с помощью световых лучей;</w:t>
            </w:r>
          </w:p>
          <w:p w:rsidR="006A70B2" w:rsidRP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строить: изображение предмета в плоском зеркале, ход лучей в призме, ход лучей в линзе, изображение предметов, даваемых линзой, ход лучей в приборах, вооружающих глаз (очки, лупа);</w:t>
            </w:r>
          </w:p>
          <w:p w:rsid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вычислять оптическую силу линзы по известному фокусному расстоянию, и наоборот.</w:t>
            </w:r>
          </w:p>
          <w:p w:rsidR="002612EF" w:rsidRPr="006A70B2" w:rsidRDefault="002612EF" w:rsidP="002612EF">
            <w:pPr>
              <w:pStyle w:val="af4"/>
              <w:ind w:left="720"/>
              <w:jc w:val="both"/>
              <w:rPr>
                <w:rFonts w:ascii="Times New Roman" w:hAnsi="Times New Roman"/>
                <w:sz w:val="24"/>
                <w:szCs w:val="24"/>
              </w:rPr>
            </w:pPr>
          </w:p>
          <w:p w:rsidR="006A70B2" w:rsidRPr="006A70B2" w:rsidRDefault="006A70B2" w:rsidP="006A70B2">
            <w:pPr>
              <w:pStyle w:val="af4"/>
              <w:jc w:val="both"/>
              <w:rPr>
                <w:rFonts w:ascii="Times New Roman" w:hAnsi="Times New Roman"/>
                <w:b/>
                <w:sz w:val="24"/>
                <w:szCs w:val="24"/>
              </w:rPr>
            </w:pPr>
            <w:r w:rsidRPr="006A70B2">
              <w:rPr>
                <w:rFonts w:ascii="Times New Roman" w:hAnsi="Times New Roman"/>
                <w:b/>
                <w:sz w:val="24"/>
                <w:szCs w:val="24"/>
              </w:rPr>
              <w:t>Сравнивать:</w:t>
            </w:r>
          </w:p>
          <w:p w:rsid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оптические приборы и ход лучей в них.</w:t>
            </w:r>
          </w:p>
          <w:p w:rsidR="002612EF" w:rsidRPr="006A70B2" w:rsidRDefault="002612EF" w:rsidP="002612EF">
            <w:pPr>
              <w:pStyle w:val="af4"/>
              <w:jc w:val="both"/>
              <w:rPr>
                <w:rFonts w:ascii="Times New Roman" w:hAnsi="Times New Roman"/>
                <w:sz w:val="24"/>
                <w:szCs w:val="24"/>
              </w:rPr>
            </w:pPr>
          </w:p>
          <w:p w:rsidR="006A70B2" w:rsidRPr="006A70B2" w:rsidRDefault="006A70B2" w:rsidP="006A70B2">
            <w:pPr>
              <w:pStyle w:val="af4"/>
              <w:jc w:val="both"/>
              <w:rPr>
                <w:rFonts w:ascii="Times New Roman" w:hAnsi="Times New Roman"/>
                <w:b/>
                <w:sz w:val="24"/>
                <w:szCs w:val="24"/>
              </w:rPr>
            </w:pPr>
            <w:r w:rsidRPr="006A70B2">
              <w:rPr>
                <w:rFonts w:ascii="Times New Roman" w:hAnsi="Times New Roman"/>
                <w:b/>
                <w:sz w:val="24"/>
                <w:szCs w:val="24"/>
              </w:rPr>
              <w:t>Устанавливать аналогию:</w:t>
            </w:r>
          </w:p>
          <w:p w:rsidR="006A70B2" w:rsidRDefault="006A70B2" w:rsidP="004A05E6">
            <w:pPr>
              <w:pStyle w:val="af4"/>
              <w:numPr>
                <w:ilvl w:val="0"/>
                <w:numId w:val="45"/>
              </w:numPr>
              <w:jc w:val="both"/>
              <w:rPr>
                <w:rFonts w:ascii="Times New Roman" w:hAnsi="Times New Roman"/>
                <w:sz w:val="24"/>
                <w:szCs w:val="24"/>
              </w:rPr>
            </w:pPr>
            <w:r w:rsidRPr="006A70B2">
              <w:rPr>
                <w:rFonts w:ascii="Times New Roman" w:hAnsi="Times New Roman"/>
                <w:sz w:val="24"/>
                <w:szCs w:val="24"/>
              </w:rPr>
              <w:t>между строением глаза и устройством фотоаппарата.</w:t>
            </w:r>
          </w:p>
          <w:p w:rsidR="002612EF" w:rsidRPr="006A70B2" w:rsidRDefault="002612EF" w:rsidP="002612EF">
            <w:pPr>
              <w:pStyle w:val="af4"/>
              <w:jc w:val="both"/>
              <w:rPr>
                <w:rFonts w:ascii="Times New Roman" w:hAnsi="Times New Roman"/>
                <w:sz w:val="24"/>
                <w:szCs w:val="24"/>
              </w:rPr>
            </w:pPr>
          </w:p>
          <w:p w:rsidR="006A70B2" w:rsidRPr="006A70B2" w:rsidRDefault="006A70B2" w:rsidP="006A70B2">
            <w:pPr>
              <w:pStyle w:val="af4"/>
              <w:jc w:val="both"/>
              <w:rPr>
                <w:rFonts w:ascii="Times New Roman" w:hAnsi="Times New Roman"/>
                <w:b/>
                <w:sz w:val="24"/>
                <w:szCs w:val="24"/>
              </w:rPr>
            </w:pPr>
            <w:r w:rsidRPr="006A70B2">
              <w:rPr>
                <w:rFonts w:ascii="Times New Roman" w:hAnsi="Times New Roman"/>
                <w:b/>
                <w:sz w:val="24"/>
                <w:szCs w:val="24"/>
              </w:rPr>
              <w:t>Использовать:</w:t>
            </w:r>
          </w:p>
          <w:p w:rsidR="002612EF" w:rsidRPr="002612EF" w:rsidRDefault="006A70B2" w:rsidP="002612EF">
            <w:pPr>
              <w:pStyle w:val="af4"/>
              <w:numPr>
                <w:ilvl w:val="0"/>
                <w:numId w:val="45"/>
              </w:numPr>
              <w:jc w:val="both"/>
              <w:rPr>
                <w:rFonts w:ascii="Times New Roman" w:hAnsi="Times New Roman"/>
                <w:sz w:val="24"/>
                <w:szCs w:val="24"/>
              </w:rPr>
            </w:pPr>
            <w:r w:rsidRPr="006A70B2">
              <w:rPr>
                <w:rFonts w:ascii="Times New Roman" w:hAnsi="Times New Roman"/>
                <w:sz w:val="24"/>
                <w:szCs w:val="24"/>
              </w:rPr>
              <w:t>методы научного познания при изучении явлений (прямолинейного распространения, отражения и преломления света).</w:t>
            </w:r>
          </w:p>
          <w:p w:rsidR="002612EF" w:rsidRDefault="002612EF" w:rsidP="002612EF">
            <w:pPr>
              <w:pStyle w:val="af4"/>
              <w:jc w:val="both"/>
              <w:rPr>
                <w:rFonts w:ascii="Times New Roman" w:hAnsi="Times New Roman"/>
                <w:b/>
                <w:sz w:val="24"/>
                <w:szCs w:val="24"/>
              </w:rPr>
            </w:pPr>
          </w:p>
          <w:p w:rsidR="002612EF" w:rsidRPr="005D30E7" w:rsidRDefault="002612EF" w:rsidP="006A70B2">
            <w:pPr>
              <w:pStyle w:val="af4"/>
              <w:ind w:left="720"/>
              <w:jc w:val="both"/>
              <w:rPr>
                <w:rFonts w:ascii="Times New Roman" w:hAnsi="Times New Roman"/>
                <w:b/>
                <w:sz w:val="24"/>
                <w:szCs w:val="24"/>
              </w:rPr>
            </w:pPr>
          </w:p>
        </w:tc>
      </w:tr>
      <w:tr w:rsidR="005F5554" w:rsidRPr="005D30E7">
        <w:tc>
          <w:tcPr>
            <w:tcW w:w="14992" w:type="dxa"/>
            <w:gridSpan w:val="3"/>
          </w:tcPr>
          <w:p w:rsidR="005F5554" w:rsidRPr="005D30E7" w:rsidRDefault="005F5554" w:rsidP="005D30E7">
            <w:pPr>
              <w:spacing w:line="240" w:lineRule="auto"/>
              <w:jc w:val="center"/>
              <w:rPr>
                <w:rFonts w:ascii="Times New Roman" w:hAnsi="Times New Roman"/>
                <w:b/>
                <w:sz w:val="24"/>
                <w:szCs w:val="24"/>
              </w:rPr>
            </w:pPr>
          </w:p>
          <w:p w:rsidR="005F5554" w:rsidRPr="005D30E7" w:rsidRDefault="005F5554" w:rsidP="007004A2">
            <w:pPr>
              <w:spacing w:line="240" w:lineRule="auto"/>
              <w:jc w:val="center"/>
              <w:rPr>
                <w:rFonts w:ascii="Times New Roman" w:hAnsi="Times New Roman"/>
                <w:b/>
                <w:sz w:val="24"/>
                <w:szCs w:val="24"/>
              </w:rPr>
            </w:pPr>
            <w:r w:rsidRPr="005D30E7">
              <w:rPr>
                <w:rFonts w:ascii="Times New Roman" w:hAnsi="Times New Roman"/>
                <w:b/>
                <w:sz w:val="24"/>
                <w:szCs w:val="24"/>
              </w:rPr>
              <w:t>ПОВТОРЕНИЕ (</w:t>
            </w:r>
            <w:r w:rsidR="006F62EE">
              <w:rPr>
                <w:rFonts w:ascii="Times New Roman" w:hAnsi="Times New Roman"/>
                <w:b/>
                <w:sz w:val="24"/>
                <w:szCs w:val="24"/>
              </w:rPr>
              <w:t>4</w:t>
            </w:r>
            <w:r w:rsidRPr="005D30E7">
              <w:rPr>
                <w:rFonts w:ascii="Times New Roman" w:hAnsi="Times New Roman"/>
                <w:b/>
                <w:sz w:val="24"/>
                <w:szCs w:val="24"/>
              </w:rPr>
              <w:t xml:space="preserve"> час</w:t>
            </w:r>
            <w:r w:rsidR="00D0654A">
              <w:rPr>
                <w:rFonts w:ascii="Times New Roman" w:hAnsi="Times New Roman"/>
                <w:b/>
                <w:sz w:val="24"/>
                <w:szCs w:val="24"/>
              </w:rPr>
              <w:t>а</w:t>
            </w:r>
            <w:r w:rsidRPr="005D30E7">
              <w:rPr>
                <w:rFonts w:ascii="Times New Roman" w:hAnsi="Times New Roman"/>
                <w:b/>
                <w:sz w:val="24"/>
                <w:szCs w:val="24"/>
              </w:rPr>
              <w:t>)</w:t>
            </w:r>
          </w:p>
        </w:tc>
      </w:tr>
      <w:tr w:rsidR="005F5554" w:rsidRPr="005D30E7">
        <w:tc>
          <w:tcPr>
            <w:tcW w:w="2694" w:type="dxa"/>
          </w:tcPr>
          <w:p w:rsidR="005F5554" w:rsidRPr="005D30E7" w:rsidRDefault="005F5554" w:rsidP="005D30E7">
            <w:pPr>
              <w:spacing w:line="240" w:lineRule="auto"/>
              <w:jc w:val="center"/>
              <w:rPr>
                <w:rFonts w:ascii="Times New Roman" w:hAnsi="Times New Roman"/>
                <w:b/>
                <w:sz w:val="24"/>
                <w:szCs w:val="24"/>
              </w:rPr>
            </w:pPr>
          </w:p>
          <w:p w:rsidR="005F5554" w:rsidRPr="005D30E7" w:rsidRDefault="005533B5" w:rsidP="001E6B53">
            <w:pPr>
              <w:spacing w:line="240" w:lineRule="auto"/>
              <w:jc w:val="center"/>
              <w:rPr>
                <w:rFonts w:ascii="Times New Roman" w:hAnsi="Times New Roman"/>
                <w:b/>
                <w:sz w:val="24"/>
                <w:szCs w:val="24"/>
              </w:rPr>
            </w:pPr>
            <w:r w:rsidRPr="005D30E7">
              <w:rPr>
                <w:rFonts w:ascii="Times New Roman" w:hAnsi="Times New Roman"/>
                <w:b/>
                <w:sz w:val="24"/>
                <w:szCs w:val="24"/>
              </w:rPr>
              <w:t xml:space="preserve">Повторение  </w:t>
            </w:r>
            <w:r>
              <w:rPr>
                <w:rFonts w:ascii="Times New Roman" w:hAnsi="Times New Roman"/>
                <w:b/>
                <w:sz w:val="24"/>
                <w:szCs w:val="24"/>
              </w:rPr>
              <w:t xml:space="preserve">и </w:t>
            </w:r>
            <w:r>
              <w:rPr>
                <w:rFonts w:ascii="Times New Roman" w:hAnsi="Times New Roman"/>
                <w:b/>
                <w:sz w:val="24"/>
                <w:szCs w:val="24"/>
              </w:rPr>
              <w:lastRenderedPageBreak/>
              <w:t>систематизация учебного материала</w:t>
            </w:r>
            <w:r w:rsidR="005F5554" w:rsidRPr="005D30E7">
              <w:rPr>
                <w:rFonts w:ascii="Times New Roman" w:hAnsi="Times New Roman"/>
                <w:b/>
                <w:sz w:val="24"/>
                <w:szCs w:val="24"/>
              </w:rPr>
              <w:t xml:space="preserve">                       (</w:t>
            </w:r>
            <w:r w:rsidR="00D0654A">
              <w:rPr>
                <w:rFonts w:ascii="Times New Roman" w:hAnsi="Times New Roman"/>
                <w:b/>
                <w:sz w:val="24"/>
                <w:szCs w:val="24"/>
              </w:rPr>
              <w:t>3</w:t>
            </w:r>
            <w:r w:rsidR="005F5554" w:rsidRPr="005D30E7">
              <w:rPr>
                <w:rFonts w:ascii="Times New Roman" w:hAnsi="Times New Roman"/>
                <w:b/>
                <w:sz w:val="24"/>
                <w:szCs w:val="24"/>
              </w:rPr>
              <w:t xml:space="preserve"> час</w:t>
            </w:r>
            <w:r w:rsidR="00D0654A">
              <w:rPr>
                <w:rFonts w:ascii="Times New Roman" w:hAnsi="Times New Roman"/>
                <w:b/>
                <w:sz w:val="24"/>
                <w:szCs w:val="24"/>
              </w:rPr>
              <w:t>а</w:t>
            </w:r>
            <w:r w:rsidR="005F5554" w:rsidRPr="005D30E7">
              <w:rPr>
                <w:rFonts w:ascii="Times New Roman" w:hAnsi="Times New Roman"/>
                <w:b/>
                <w:sz w:val="24"/>
                <w:szCs w:val="24"/>
              </w:rPr>
              <w:t>)</w:t>
            </w:r>
          </w:p>
        </w:tc>
        <w:tc>
          <w:tcPr>
            <w:tcW w:w="4644" w:type="dxa"/>
          </w:tcPr>
          <w:p w:rsidR="005F5554" w:rsidRPr="005D30E7" w:rsidRDefault="005F5554" w:rsidP="005D30E7">
            <w:pPr>
              <w:spacing w:line="240" w:lineRule="auto"/>
              <w:jc w:val="center"/>
              <w:rPr>
                <w:rFonts w:ascii="Times New Roman" w:hAnsi="Times New Roman"/>
                <w:b/>
                <w:sz w:val="24"/>
                <w:szCs w:val="24"/>
              </w:rPr>
            </w:pPr>
          </w:p>
        </w:tc>
        <w:tc>
          <w:tcPr>
            <w:tcW w:w="7654" w:type="dxa"/>
          </w:tcPr>
          <w:p w:rsidR="005F5554" w:rsidRPr="005D30E7" w:rsidRDefault="005F5554" w:rsidP="005D30E7">
            <w:pPr>
              <w:shd w:val="clear" w:color="auto" w:fill="FFFFFF"/>
              <w:spacing w:before="120" w:line="240" w:lineRule="auto"/>
              <w:ind w:left="72" w:right="72"/>
              <w:jc w:val="both"/>
              <w:rPr>
                <w:rFonts w:ascii="Times New Roman" w:hAnsi="Times New Roman"/>
                <w:b/>
                <w:sz w:val="24"/>
                <w:szCs w:val="24"/>
              </w:rPr>
            </w:pPr>
          </w:p>
        </w:tc>
      </w:tr>
    </w:tbl>
    <w:p w:rsidR="005064EE" w:rsidRPr="000819BE" w:rsidRDefault="005064EE" w:rsidP="004C33F3">
      <w:pPr>
        <w:spacing w:line="240" w:lineRule="auto"/>
        <w:rPr>
          <w:sz w:val="24"/>
          <w:szCs w:val="24"/>
        </w:rPr>
      </w:pPr>
    </w:p>
    <w:p w:rsidR="007004A2" w:rsidRPr="000819BE" w:rsidRDefault="002D389B" w:rsidP="007004A2">
      <w:pPr>
        <w:spacing w:line="240" w:lineRule="auto"/>
        <w:rPr>
          <w:sz w:val="24"/>
          <w:szCs w:val="24"/>
        </w:rPr>
      </w:pPr>
      <w:r>
        <w:rPr>
          <w:sz w:val="24"/>
          <w:szCs w:val="24"/>
        </w:rPr>
        <w:t>Резерв 2 часа</w:t>
      </w:r>
    </w:p>
    <w:p w:rsidR="007004A2" w:rsidRDefault="007004A2" w:rsidP="007004A2">
      <w:pPr>
        <w:spacing w:line="240" w:lineRule="auto"/>
        <w:rPr>
          <w:sz w:val="24"/>
          <w:szCs w:val="24"/>
        </w:rPr>
      </w:pPr>
    </w:p>
    <w:p w:rsidR="005D7D81" w:rsidRDefault="005D7D81" w:rsidP="004C33F3">
      <w:pPr>
        <w:spacing w:line="240" w:lineRule="auto"/>
        <w:rPr>
          <w:sz w:val="24"/>
          <w:szCs w:val="24"/>
        </w:rPr>
      </w:pPr>
    </w:p>
    <w:p w:rsidR="007D0C65" w:rsidRDefault="007D0C65" w:rsidP="004C33F3">
      <w:pPr>
        <w:spacing w:line="240" w:lineRule="auto"/>
        <w:rPr>
          <w:sz w:val="24"/>
          <w:szCs w:val="24"/>
        </w:rPr>
      </w:pPr>
    </w:p>
    <w:p w:rsidR="007D0C65" w:rsidRDefault="007D0C65" w:rsidP="004C33F3">
      <w:pPr>
        <w:spacing w:line="240" w:lineRule="auto"/>
        <w:rPr>
          <w:sz w:val="24"/>
          <w:szCs w:val="24"/>
        </w:rPr>
      </w:pPr>
    </w:p>
    <w:p w:rsidR="007D0C65" w:rsidRDefault="007D0C65" w:rsidP="004C33F3">
      <w:pPr>
        <w:spacing w:line="240" w:lineRule="auto"/>
        <w:rPr>
          <w:sz w:val="24"/>
          <w:szCs w:val="24"/>
        </w:rPr>
      </w:pPr>
    </w:p>
    <w:p w:rsidR="007D0C65" w:rsidRDefault="007D0C65" w:rsidP="004C33F3">
      <w:pPr>
        <w:spacing w:line="240" w:lineRule="auto"/>
        <w:rPr>
          <w:sz w:val="24"/>
          <w:szCs w:val="24"/>
        </w:rPr>
      </w:pPr>
    </w:p>
    <w:p w:rsidR="007D0C65" w:rsidRDefault="007D0C65" w:rsidP="004C33F3">
      <w:pPr>
        <w:spacing w:line="240" w:lineRule="auto"/>
        <w:rPr>
          <w:sz w:val="24"/>
          <w:szCs w:val="24"/>
        </w:rPr>
      </w:pPr>
    </w:p>
    <w:p w:rsidR="007D0C65" w:rsidRDefault="007D0C65" w:rsidP="004C33F3">
      <w:pPr>
        <w:spacing w:line="240" w:lineRule="auto"/>
        <w:rPr>
          <w:sz w:val="24"/>
          <w:szCs w:val="24"/>
        </w:rPr>
      </w:pPr>
    </w:p>
    <w:p w:rsidR="009A1AEA" w:rsidRDefault="009A1AEA" w:rsidP="004C33F3">
      <w:pPr>
        <w:spacing w:line="240" w:lineRule="auto"/>
        <w:rPr>
          <w:sz w:val="24"/>
          <w:szCs w:val="24"/>
        </w:rPr>
      </w:pPr>
    </w:p>
    <w:p w:rsidR="009A1AEA" w:rsidRDefault="009A1AEA" w:rsidP="004C33F3">
      <w:pPr>
        <w:spacing w:line="240" w:lineRule="auto"/>
        <w:rPr>
          <w:sz w:val="24"/>
          <w:szCs w:val="24"/>
        </w:rPr>
      </w:pPr>
    </w:p>
    <w:p w:rsidR="009A1AEA" w:rsidRPr="009A1AEA" w:rsidRDefault="009A1AEA" w:rsidP="002E30C1">
      <w:pPr>
        <w:pStyle w:val="ac"/>
        <w:framePr w:w="17549" w:wrap="auto" w:hAnchor="text" w:x="1"/>
        <w:spacing w:after="0" w:line="240" w:lineRule="auto"/>
        <w:ind w:left="0"/>
        <w:jc w:val="both"/>
        <w:rPr>
          <w:rFonts w:ascii="Times New Roman" w:hAnsi="Times New Roman"/>
          <w:sz w:val="24"/>
          <w:szCs w:val="24"/>
        </w:rPr>
        <w:sectPr w:rsidR="009A1AEA" w:rsidRPr="009A1AEA" w:rsidSect="00FD66CB">
          <w:pgSz w:w="16838" w:h="11906" w:orient="landscape"/>
          <w:pgMar w:top="720" w:right="720" w:bottom="720" w:left="720" w:header="709" w:footer="709" w:gutter="0"/>
          <w:cols w:space="708"/>
          <w:docGrid w:linePitch="360"/>
        </w:sectPr>
      </w:pPr>
    </w:p>
    <w:p w:rsidR="005D7D81" w:rsidRPr="00FB61EE" w:rsidRDefault="005D7D81" w:rsidP="001D7958">
      <w:pPr>
        <w:autoSpaceDE w:val="0"/>
        <w:autoSpaceDN w:val="0"/>
        <w:adjustRightInd w:val="0"/>
        <w:spacing w:line="240" w:lineRule="auto"/>
        <w:jc w:val="center"/>
        <w:rPr>
          <w:rFonts w:ascii="Times New Roman" w:hAnsi="Times New Roman"/>
          <w:sz w:val="32"/>
          <w:szCs w:val="32"/>
        </w:rPr>
      </w:pPr>
      <w:r w:rsidRPr="00FB61EE">
        <w:rPr>
          <w:rFonts w:ascii="Times New Roman" w:hAnsi="Times New Roman"/>
          <w:b/>
          <w:bCs/>
          <w:sz w:val="32"/>
          <w:szCs w:val="32"/>
        </w:rPr>
        <w:lastRenderedPageBreak/>
        <w:t>Критерии оценки учебной деятельности по</w:t>
      </w:r>
      <w:r w:rsidR="00360425">
        <w:rPr>
          <w:rFonts w:ascii="Times New Roman" w:hAnsi="Times New Roman"/>
          <w:b/>
          <w:bCs/>
          <w:sz w:val="32"/>
          <w:szCs w:val="32"/>
        </w:rPr>
        <w:t xml:space="preserve"> физике</w:t>
      </w:r>
    </w:p>
    <w:p w:rsidR="00390915" w:rsidRPr="00FB61EE" w:rsidRDefault="00390915" w:rsidP="00EB6F60">
      <w:pPr>
        <w:autoSpaceDE w:val="0"/>
        <w:autoSpaceDN w:val="0"/>
        <w:adjustRightInd w:val="0"/>
        <w:spacing w:line="240" w:lineRule="auto"/>
        <w:ind w:firstLine="708"/>
        <w:jc w:val="both"/>
        <w:rPr>
          <w:rFonts w:ascii="Times New Roman" w:hAnsi="Times New Roman"/>
          <w:sz w:val="24"/>
          <w:szCs w:val="24"/>
        </w:rPr>
      </w:pPr>
      <w:proofErr w:type="spellStart"/>
      <w:r w:rsidRPr="00FB61EE">
        <w:rPr>
          <w:rFonts w:ascii="Times New Roman" w:eastAsia="Times New Roman" w:hAnsi="Times New Roman"/>
          <w:sz w:val="24"/>
          <w:szCs w:val="24"/>
          <w:lang w:eastAsia="ru-RU"/>
        </w:rPr>
        <w:t>Системаоценивания</w:t>
      </w:r>
      <w:proofErr w:type="spellEnd"/>
      <w:r w:rsidRPr="00FB61EE">
        <w:rPr>
          <w:rFonts w:ascii="Times New Roman" w:eastAsia="Times New Roman" w:hAnsi="Times New Roman"/>
          <w:sz w:val="24"/>
          <w:szCs w:val="24"/>
          <w:lang w:eastAsia="ru-RU"/>
        </w:rPr>
        <w:t xml:space="preserve"> планируемых результатов освоения программы по </w:t>
      </w:r>
      <w:r w:rsidR="00360425">
        <w:rPr>
          <w:rFonts w:ascii="Times New Roman" w:eastAsia="Times New Roman" w:hAnsi="Times New Roman"/>
          <w:sz w:val="24"/>
          <w:szCs w:val="24"/>
          <w:lang w:eastAsia="ru-RU"/>
        </w:rPr>
        <w:t>физике</w:t>
      </w:r>
      <w:r w:rsidRPr="00FB61EE">
        <w:rPr>
          <w:rFonts w:ascii="Times New Roman" w:eastAsia="Times New Roman" w:hAnsi="Times New Roman"/>
          <w:sz w:val="24"/>
          <w:szCs w:val="24"/>
          <w:lang w:eastAsia="ru-RU"/>
        </w:rPr>
        <w:t xml:space="preserve"> в </w:t>
      </w:r>
      <w:r w:rsidR="001E6B53" w:rsidRPr="00FB61EE">
        <w:rPr>
          <w:rFonts w:ascii="Times New Roman" w:eastAsia="Times New Roman" w:hAnsi="Times New Roman"/>
          <w:sz w:val="24"/>
          <w:szCs w:val="24"/>
          <w:lang w:eastAsia="ru-RU"/>
        </w:rPr>
        <w:t>7</w:t>
      </w:r>
      <w:r w:rsidRPr="00FB61EE">
        <w:rPr>
          <w:rFonts w:ascii="Times New Roman" w:eastAsia="Times New Roman" w:hAnsi="Times New Roman"/>
          <w:sz w:val="24"/>
          <w:szCs w:val="24"/>
          <w:lang w:eastAsia="ru-RU"/>
        </w:rPr>
        <w:t xml:space="preserve"> классе предполагает включение учащихся в контрольно-оценочную деятельность с тем, чтобы они приобретали навыки и привычку к самооценке и самоанализу (рефлексии).</w:t>
      </w:r>
      <w:r w:rsidR="009A0258" w:rsidRPr="00FB61EE">
        <w:rPr>
          <w:rFonts w:ascii="Times New Roman" w:hAnsi="Times New Roman"/>
          <w:sz w:val="24"/>
          <w:szCs w:val="24"/>
        </w:rPr>
        <w:t xml:space="preserve"> Результатом проверки уровня усвоения учебного материала является отметка. </w:t>
      </w:r>
      <w:r w:rsidRPr="00FB61EE">
        <w:rPr>
          <w:rFonts w:ascii="Times New Roman" w:eastAsia="Times New Roman" w:hAnsi="Times New Roman"/>
          <w:sz w:val="24"/>
          <w:szCs w:val="24"/>
          <w:lang w:eastAsia="ru-RU"/>
        </w:rPr>
        <w:t xml:space="preserve">Критерии оценивания и алгоритм выставления отметки заранее известны и педагогам и учащимся. </w:t>
      </w:r>
    </w:p>
    <w:p w:rsidR="00390915" w:rsidRPr="00FB61EE" w:rsidRDefault="00390915" w:rsidP="00EB6F60">
      <w:pPr>
        <w:spacing w:after="0" w:line="240" w:lineRule="auto"/>
        <w:ind w:firstLine="567"/>
        <w:jc w:val="both"/>
        <w:rPr>
          <w:rFonts w:ascii="Times New Roman" w:eastAsia="Times New Roman" w:hAnsi="Times New Roman"/>
          <w:sz w:val="24"/>
          <w:szCs w:val="24"/>
          <w:lang w:eastAsia="ru-RU"/>
        </w:rPr>
      </w:pPr>
      <w:proofErr w:type="spellStart"/>
      <w:r w:rsidRPr="00FB61EE">
        <w:rPr>
          <w:rFonts w:ascii="Times New Roman" w:eastAsia="Times New Roman" w:hAnsi="Times New Roman"/>
          <w:sz w:val="24"/>
          <w:szCs w:val="24"/>
          <w:lang w:eastAsia="ru-RU"/>
        </w:rPr>
        <w:t>Оценкадостижения</w:t>
      </w:r>
      <w:proofErr w:type="spellEnd"/>
      <w:r w:rsidRPr="00FB61EE">
        <w:rPr>
          <w:rFonts w:ascii="Times New Roman" w:eastAsia="Times New Roman" w:hAnsi="Times New Roman"/>
          <w:sz w:val="24"/>
          <w:szCs w:val="24"/>
          <w:lang w:eastAsia="ru-RU"/>
        </w:rPr>
        <w:t xml:space="preserve">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учитываются при определении итоговой оценки по предмету. При этом, т</w:t>
      </w:r>
      <w:r w:rsidRPr="00FB61EE">
        <w:rPr>
          <w:rFonts w:ascii="Times New Roman" w:eastAsia="Times New Roman" w:hAnsi="Times New Roman"/>
          <w:bCs/>
          <w:sz w:val="24"/>
          <w:szCs w:val="24"/>
          <w:lang w:eastAsia="ru-RU"/>
        </w:rPr>
        <w:t>екущие оценки выставляются по желанию, за тематические проверочные работы – обязательно:</w:t>
      </w:r>
    </w:p>
    <w:p w:rsidR="00390915" w:rsidRPr="00FB61EE" w:rsidRDefault="00390915" w:rsidP="004A05E6">
      <w:pPr>
        <w:pStyle w:val="ac"/>
        <w:numPr>
          <w:ilvl w:val="0"/>
          <w:numId w:val="8"/>
        </w:numPr>
        <w:spacing w:after="0" w:line="240" w:lineRule="auto"/>
        <w:jc w:val="both"/>
        <w:rPr>
          <w:rFonts w:ascii="Times New Roman" w:eastAsia="Times New Roman" w:hAnsi="Times New Roman"/>
          <w:sz w:val="24"/>
          <w:szCs w:val="24"/>
        </w:rPr>
      </w:pPr>
      <w:r w:rsidRPr="00FB61EE">
        <w:rPr>
          <w:rFonts w:ascii="Times New Roman" w:eastAsia="Times New Roman" w:hAnsi="Times New Roman"/>
          <w:sz w:val="24"/>
          <w:szCs w:val="24"/>
        </w:rPr>
        <w:t xml:space="preserve">За задачи, решённые при изучении новой темы, </w:t>
      </w:r>
      <w:r w:rsidR="002612EF">
        <w:rPr>
          <w:rFonts w:ascii="Times New Roman" w:eastAsia="Times New Roman" w:hAnsi="Times New Roman"/>
          <w:sz w:val="24"/>
          <w:szCs w:val="24"/>
        </w:rPr>
        <w:t>оценка</w:t>
      </w:r>
      <w:r w:rsidRPr="00FB61EE">
        <w:rPr>
          <w:rFonts w:ascii="Times New Roman" w:eastAsia="Times New Roman" w:hAnsi="Times New Roman"/>
          <w:sz w:val="24"/>
          <w:szCs w:val="24"/>
        </w:rPr>
        <w:t xml:space="preserve"> ставится только по желанию уч</w:t>
      </w:r>
      <w:r w:rsidR="009A0258" w:rsidRPr="00FB61EE">
        <w:rPr>
          <w:rFonts w:ascii="Times New Roman" w:eastAsia="Times New Roman" w:hAnsi="Times New Roman"/>
          <w:sz w:val="24"/>
          <w:szCs w:val="24"/>
        </w:rPr>
        <w:t>ащегося</w:t>
      </w:r>
      <w:r w:rsidRPr="00FB61EE">
        <w:rPr>
          <w:rFonts w:ascii="Times New Roman" w:eastAsia="Times New Roman" w:hAnsi="Times New Roman"/>
          <w:sz w:val="24"/>
          <w:szCs w:val="24"/>
        </w:rPr>
        <w:t>.</w:t>
      </w:r>
    </w:p>
    <w:p w:rsidR="00390915" w:rsidRPr="00FB61EE" w:rsidRDefault="00390915" w:rsidP="004A05E6">
      <w:pPr>
        <w:pStyle w:val="ac"/>
        <w:numPr>
          <w:ilvl w:val="0"/>
          <w:numId w:val="8"/>
        </w:numPr>
        <w:spacing w:after="0" w:line="240" w:lineRule="auto"/>
        <w:jc w:val="both"/>
        <w:rPr>
          <w:rFonts w:ascii="Times New Roman" w:eastAsia="Times New Roman" w:hAnsi="Times New Roman"/>
          <w:sz w:val="24"/>
          <w:szCs w:val="24"/>
        </w:rPr>
      </w:pPr>
      <w:r w:rsidRPr="00FB61EE">
        <w:rPr>
          <w:rFonts w:ascii="Times New Roman" w:eastAsia="Times New Roman" w:hAnsi="Times New Roman"/>
          <w:sz w:val="24"/>
          <w:szCs w:val="24"/>
        </w:rPr>
        <w:t xml:space="preserve">За самостоятельную работу обучающего характера </w:t>
      </w:r>
      <w:r w:rsidR="002612EF" w:rsidRPr="002612EF">
        <w:rPr>
          <w:rFonts w:ascii="Times New Roman" w:eastAsia="Times New Roman" w:hAnsi="Times New Roman"/>
          <w:sz w:val="24"/>
          <w:szCs w:val="24"/>
        </w:rPr>
        <w:t>о</w:t>
      </w:r>
      <w:r w:rsidR="002612EF">
        <w:rPr>
          <w:rFonts w:ascii="Times New Roman" w:eastAsia="Times New Roman" w:hAnsi="Times New Roman"/>
          <w:sz w:val="24"/>
          <w:szCs w:val="24"/>
        </w:rPr>
        <w:t>ценка</w:t>
      </w:r>
      <w:r w:rsidRPr="00FB61EE">
        <w:rPr>
          <w:rFonts w:ascii="Times New Roman" w:eastAsia="Times New Roman" w:hAnsi="Times New Roman"/>
          <w:sz w:val="24"/>
          <w:szCs w:val="24"/>
        </w:rPr>
        <w:t xml:space="preserve"> ставится только по желанию уч</w:t>
      </w:r>
      <w:r w:rsidR="009A0258" w:rsidRPr="00FB61EE">
        <w:rPr>
          <w:rFonts w:ascii="Times New Roman" w:eastAsia="Times New Roman" w:hAnsi="Times New Roman"/>
          <w:sz w:val="24"/>
          <w:szCs w:val="24"/>
        </w:rPr>
        <w:t>ащегося</w:t>
      </w:r>
      <w:r w:rsidRPr="00FB61EE">
        <w:rPr>
          <w:rFonts w:ascii="Times New Roman" w:eastAsia="Times New Roman" w:hAnsi="Times New Roman"/>
          <w:sz w:val="24"/>
          <w:szCs w:val="24"/>
        </w:rPr>
        <w:t>.</w:t>
      </w:r>
    </w:p>
    <w:p w:rsidR="00292353" w:rsidRDefault="00390915" w:rsidP="00292353">
      <w:pPr>
        <w:pStyle w:val="ac"/>
        <w:numPr>
          <w:ilvl w:val="0"/>
          <w:numId w:val="8"/>
        </w:numPr>
        <w:spacing w:after="0" w:line="240" w:lineRule="auto"/>
        <w:jc w:val="both"/>
        <w:rPr>
          <w:rFonts w:ascii="Times New Roman" w:eastAsia="Times New Roman" w:hAnsi="Times New Roman"/>
          <w:sz w:val="24"/>
          <w:szCs w:val="24"/>
        </w:rPr>
      </w:pPr>
      <w:r w:rsidRPr="00FB61EE">
        <w:rPr>
          <w:rFonts w:ascii="Times New Roman" w:eastAsia="Times New Roman" w:hAnsi="Times New Roman"/>
          <w:sz w:val="24"/>
          <w:szCs w:val="24"/>
        </w:rPr>
        <w:t xml:space="preserve">За каждую самостоятельную, проверочную по изучаемой теме </w:t>
      </w:r>
      <w:r w:rsidR="002612EF" w:rsidRPr="002612EF">
        <w:rPr>
          <w:rFonts w:ascii="Times New Roman" w:eastAsia="Times New Roman" w:hAnsi="Times New Roman"/>
          <w:sz w:val="24"/>
          <w:szCs w:val="24"/>
        </w:rPr>
        <w:t>оценка</w:t>
      </w:r>
      <w:r w:rsidRPr="00FB61EE">
        <w:rPr>
          <w:rFonts w:ascii="Times New Roman" w:eastAsia="Times New Roman" w:hAnsi="Times New Roman"/>
          <w:sz w:val="24"/>
          <w:szCs w:val="24"/>
        </w:rPr>
        <w:t> ставится всем уч</w:t>
      </w:r>
      <w:r w:rsidR="009A0258" w:rsidRPr="00FB61EE">
        <w:rPr>
          <w:rFonts w:ascii="Times New Roman" w:eastAsia="Times New Roman" w:hAnsi="Times New Roman"/>
          <w:sz w:val="24"/>
          <w:szCs w:val="24"/>
        </w:rPr>
        <w:t>ащимся</w:t>
      </w:r>
      <w:r w:rsidRPr="00FB61EE">
        <w:rPr>
          <w:rFonts w:ascii="Times New Roman" w:eastAsia="Times New Roman" w:hAnsi="Times New Roman"/>
          <w:sz w:val="24"/>
          <w:szCs w:val="24"/>
        </w:rPr>
        <w:t>. Уч</w:t>
      </w:r>
      <w:r w:rsidR="009A0258" w:rsidRPr="00FB61EE">
        <w:rPr>
          <w:rFonts w:ascii="Times New Roman" w:eastAsia="Times New Roman" w:hAnsi="Times New Roman"/>
          <w:sz w:val="24"/>
          <w:szCs w:val="24"/>
        </w:rPr>
        <w:t>ащийся</w:t>
      </w:r>
      <w:r w:rsidRPr="00FB61EE">
        <w:rPr>
          <w:rFonts w:ascii="Times New Roman" w:eastAsia="Times New Roman" w:hAnsi="Times New Roman"/>
          <w:sz w:val="24"/>
          <w:szCs w:val="24"/>
        </w:rPr>
        <w:t xml:space="preserve"> может отказаться от выставления этой</w:t>
      </w:r>
      <w:r w:rsidR="002612EF" w:rsidRPr="002612EF">
        <w:rPr>
          <w:rFonts w:ascii="Times New Roman" w:eastAsia="Times New Roman" w:hAnsi="Times New Roman"/>
          <w:sz w:val="24"/>
          <w:szCs w:val="24"/>
        </w:rPr>
        <w:t xml:space="preserve"> о</w:t>
      </w:r>
      <w:r w:rsidR="002612EF">
        <w:rPr>
          <w:rFonts w:ascii="Times New Roman" w:eastAsia="Times New Roman" w:hAnsi="Times New Roman"/>
          <w:sz w:val="24"/>
          <w:szCs w:val="24"/>
        </w:rPr>
        <w:t>ценки</w:t>
      </w:r>
      <w:r w:rsidR="00292353">
        <w:rPr>
          <w:rFonts w:ascii="Times New Roman" w:eastAsia="Times New Roman" w:hAnsi="Times New Roman"/>
          <w:sz w:val="24"/>
          <w:szCs w:val="24"/>
        </w:rPr>
        <w:t xml:space="preserve"> и</w:t>
      </w:r>
      <w:r w:rsidRPr="00FB61EE">
        <w:rPr>
          <w:rFonts w:ascii="Times New Roman" w:eastAsia="Times New Roman" w:hAnsi="Times New Roman"/>
          <w:sz w:val="24"/>
          <w:szCs w:val="24"/>
        </w:rPr>
        <w:t xml:space="preserve"> имеет право пересд</w:t>
      </w:r>
      <w:r w:rsidR="00292353">
        <w:rPr>
          <w:rFonts w:ascii="Times New Roman" w:eastAsia="Times New Roman" w:hAnsi="Times New Roman"/>
          <w:sz w:val="24"/>
          <w:szCs w:val="24"/>
        </w:rPr>
        <w:t>ать  один раз.</w:t>
      </w:r>
    </w:p>
    <w:p w:rsidR="00292353" w:rsidRPr="00FB61EE" w:rsidRDefault="00360425" w:rsidP="00292353">
      <w:pPr>
        <w:pStyle w:val="ac"/>
        <w:numPr>
          <w:ilvl w:val="0"/>
          <w:numId w:val="8"/>
        </w:numPr>
        <w:spacing w:after="0" w:line="240" w:lineRule="auto"/>
        <w:jc w:val="both"/>
        <w:rPr>
          <w:rFonts w:ascii="Times New Roman" w:eastAsia="Times New Roman" w:hAnsi="Times New Roman"/>
          <w:sz w:val="24"/>
          <w:szCs w:val="24"/>
        </w:rPr>
      </w:pPr>
      <w:r w:rsidRPr="00292353">
        <w:rPr>
          <w:rFonts w:ascii="Times New Roman" w:eastAsia="Times New Roman" w:hAnsi="Times New Roman"/>
          <w:sz w:val="24"/>
          <w:szCs w:val="24"/>
        </w:rPr>
        <w:t xml:space="preserve">За каждую лабораторную работу </w:t>
      </w:r>
      <w:r w:rsidR="002612EF" w:rsidRPr="00292353">
        <w:rPr>
          <w:rFonts w:ascii="Times New Roman" w:eastAsia="Times New Roman" w:hAnsi="Times New Roman"/>
          <w:sz w:val="24"/>
          <w:szCs w:val="24"/>
        </w:rPr>
        <w:t xml:space="preserve">оценка </w:t>
      </w:r>
      <w:r w:rsidRPr="00292353">
        <w:rPr>
          <w:rFonts w:ascii="Times New Roman" w:eastAsia="Times New Roman" w:hAnsi="Times New Roman"/>
          <w:sz w:val="24"/>
          <w:szCs w:val="24"/>
        </w:rPr>
        <w:t>ста</w:t>
      </w:r>
      <w:r w:rsidR="00292353" w:rsidRPr="00292353">
        <w:rPr>
          <w:rFonts w:ascii="Times New Roman" w:eastAsia="Times New Roman" w:hAnsi="Times New Roman"/>
          <w:sz w:val="24"/>
          <w:szCs w:val="24"/>
        </w:rPr>
        <w:t xml:space="preserve">вится всем учащимся. </w:t>
      </w:r>
      <w:r w:rsidR="00292353" w:rsidRPr="00FB61EE">
        <w:rPr>
          <w:rFonts w:ascii="Times New Roman" w:eastAsia="Times New Roman" w:hAnsi="Times New Roman"/>
          <w:sz w:val="24"/>
          <w:szCs w:val="24"/>
        </w:rPr>
        <w:t xml:space="preserve">Учащийся не может отказаться от выставления </w:t>
      </w:r>
      <w:proofErr w:type="spellStart"/>
      <w:r w:rsidR="00292353" w:rsidRPr="002612EF">
        <w:rPr>
          <w:rFonts w:ascii="Times New Roman" w:eastAsia="Times New Roman" w:hAnsi="Times New Roman"/>
          <w:sz w:val="24"/>
          <w:szCs w:val="24"/>
        </w:rPr>
        <w:t>о</w:t>
      </w:r>
      <w:r w:rsidR="00292353">
        <w:rPr>
          <w:rFonts w:ascii="Times New Roman" w:eastAsia="Times New Roman" w:hAnsi="Times New Roman"/>
          <w:sz w:val="24"/>
          <w:szCs w:val="24"/>
        </w:rPr>
        <w:t>ценкии</w:t>
      </w:r>
      <w:r w:rsidR="00292353" w:rsidRPr="00FB61EE">
        <w:rPr>
          <w:rFonts w:ascii="Times New Roman" w:eastAsia="Times New Roman" w:hAnsi="Times New Roman"/>
          <w:sz w:val="24"/>
          <w:szCs w:val="24"/>
        </w:rPr>
        <w:t>не</w:t>
      </w:r>
      <w:proofErr w:type="spellEnd"/>
      <w:r w:rsidR="00292353" w:rsidRPr="00FB61EE">
        <w:rPr>
          <w:rFonts w:ascii="Times New Roman" w:eastAsia="Times New Roman" w:hAnsi="Times New Roman"/>
          <w:sz w:val="24"/>
          <w:szCs w:val="24"/>
        </w:rPr>
        <w:t xml:space="preserve"> может ее пересдать.</w:t>
      </w:r>
    </w:p>
    <w:p w:rsidR="00390915" w:rsidRPr="00292353" w:rsidRDefault="00390915" w:rsidP="004A05E6">
      <w:pPr>
        <w:pStyle w:val="ac"/>
        <w:numPr>
          <w:ilvl w:val="0"/>
          <w:numId w:val="8"/>
        </w:numPr>
        <w:spacing w:after="0" w:line="240" w:lineRule="auto"/>
        <w:jc w:val="both"/>
        <w:rPr>
          <w:rFonts w:ascii="Times New Roman" w:eastAsia="Times New Roman" w:hAnsi="Times New Roman"/>
          <w:sz w:val="24"/>
          <w:szCs w:val="24"/>
        </w:rPr>
      </w:pPr>
      <w:r w:rsidRPr="00292353">
        <w:rPr>
          <w:rFonts w:ascii="Times New Roman" w:eastAsia="Times New Roman" w:hAnsi="Times New Roman"/>
          <w:sz w:val="24"/>
          <w:szCs w:val="24"/>
        </w:rPr>
        <w:t xml:space="preserve">За контрольную работу </w:t>
      </w:r>
      <w:r w:rsidR="002612EF" w:rsidRPr="00292353">
        <w:rPr>
          <w:rFonts w:ascii="Times New Roman" w:eastAsia="Times New Roman" w:hAnsi="Times New Roman"/>
          <w:sz w:val="24"/>
          <w:szCs w:val="24"/>
        </w:rPr>
        <w:t>оценка</w:t>
      </w:r>
      <w:r w:rsidRPr="00292353">
        <w:rPr>
          <w:rFonts w:ascii="Times New Roman" w:eastAsia="Times New Roman" w:hAnsi="Times New Roman"/>
          <w:sz w:val="24"/>
          <w:szCs w:val="24"/>
        </w:rPr>
        <w:t xml:space="preserve"> выставляется всем уч</w:t>
      </w:r>
      <w:r w:rsidR="009A0258" w:rsidRPr="00292353">
        <w:rPr>
          <w:rFonts w:ascii="Times New Roman" w:eastAsia="Times New Roman" w:hAnsi="Times New Roman"/>
          <w:sz w:val="24"/>
          <w:szCs w:val="24"/>
        </w:rPr>
        <w:t>ащимся</w:t>
      </w:r>
      <w:r w:rsidRPr="00292353">
        <w:rPr>
          <w:rFonts w:ascii="Times New Roman" w:eastAsia="Times New Roman" w:hAnsi="Times New Roman"/>
          <w:sz w:val="24"/>
          <w:szCs w:val="24"/>
        </w:rPr>
        <w:t>. Уч</w:t>
      </w:r>
      <w:r w:rsidR="009A0258" w:rsidRPr="00292353">
        <w:rPr>
          <w:rFonts w:ascii="Times New Roman" w:eastAsia="Times New Roman" w:hAnsi="Times New Roman"/>
          <w:sz w:val="24"/>
          <w:szCs w:val="24"/>
        </w:rPr>
        <w:t>ащийся</w:t>
      </w:r>
      <w:r w:rsidRPr="00292353">
        <w:rPr>
          <w:rFonts w:ascii="Times New Roman" w:eastAsia="Times New Roman" w:hAnsi="Times New Roman"/>
          <w:sz w:val="24"/>
          <w:szCs w:val="24"/>
        </w:rPr>
        <w:t xml:space="preserve"> не может отказаться от выставления </w:t>
      </w:r>
      <w:r w:rsidR="002612EF" w:rsidRPr="00292353">
        <w:rPr>
          <w:rFonts w:ascii="Times New Roman" w:eastAsia="Times New Roman" w:hAnsi="Times New Roman"/>
          <w:sz w:val="24"/>
          <w:szCs w:val="24"/>
        </w:rPr>
        <w:t xml:space="preserve">оценки </w:t>
      </w:r>
      <w:r w:rsidR="00B200E8" w:rsidRPr="00292353">
        <w:rPr>
          <w:rFonts w:ascii="Times New Roman" w:eastAsia="Times New Roman" w:hAnsi="Times New Roman"/>
          <w:sz w:val="24"/>
          <w:szCs w:val="24"/>
        </w:rPr>
        <w:t xml:space="preserve">и </w:t>
      </w:r>
      <w:r w:rsidRPr="00292353">
        <w:rPr>
          <w:rFonts w:ascii="Times New Roman" w:eastAsia="Times New Roman" w:hAnsi="Times New Roman"/>
          <w:sz w:val="24"/>
          <w:szCs w:val="24"/>
        </w:rPr>
        <w:t>не может ее пересдать.</w:t>
      </w:r>
    </w:p>
    <w:p w:rsidR="00906522" w:rsidRPr="00FB61EE" w:rsidRDefault="00906522" w:rsidP="00906522">
      <w:pPr>
        <w:autoSpaceDE w:val="0"/>
        <w:autoSpaceDN w:val="0"/>
        <w:adjustRightInd w:val="0"/>
        <w:spacing w:line="240" w:lineRule="auto"/>
        <w:ind w:firstLine="360"/>
        <w:jc w:val="both"/>
        <w:rPr>
          <w:rFonts w:ascii="Times New Roman" w:hAnsi="Times New Roman"/>
          <w:sz w:val="24"/>
          <w:szCs w:val="24"/>
        </w:rPr>
      </w:pPr>
    </w:p>
    <w:p w:rsidR="001D7958" w:rsidRPr="001D7958" w:rsidRDefault="001D7958" w:rsidP="001D7958">
      <w:pPr>
        <w:shd w:val="clear" w:color="auto" w:fill="FFFFFF"/>
        <w:spacing w:after="0" w:line="240" w:lineRule="auto"/>
        <w:jc w:val="center"/>
        <w:rPr>
          <w:rFonts w:ascii="Times New Roman" w:eastAsia="Times New Roman" w:hAnsi="Times New Roman"/>
          <w:b/>
          <w:bCs/>
          <w:i/>
          <w:sz w:val="24"/>
          <w:szCs w:val="24"/>
          <w:lang w:eastAsia="ru-RU"/>
        </w:rPr>
      </w:pPr>
      <w:r w:rsidRPr="001D7958">
        <w:rPr>
          <w:rFonts w:ascii="Times New Roman" w:eastAsia="Times New Roman" w:hAnsi="Times New Roman"/>
          <w:b/>
          <w:bCs/>
          <w:i/>
          <w:sz w:val="24"/>
          <w:szCs w:val="24"/>
          <w:lang w:eastAsia="ru-RU"/>
        </w:rPr>
        <w:t>ОЦЕНКА УСТНЫХ ОТВЕТОВ УЧАЩИХСЯ ПО ФИЗИКЕ</w:t>
      </w:r>
    </w:p>
    <w:p w:rsidR="001D7958" w:rsidRDefault="001D7958" w:rsidP="001D7958">
      <w:pPr>
        <w:shd w:val="clear" w:color="auto" w:fill="FFFFFF"/>
        <w:spacing w:after="0" w:line="240" w:lineRule="auto"/>
        <w:jc w:val="both"/>
        <w:rPr>
          <w:rFonts w:ascii="Times New Roman" w:eastAsia="Times New Roman" w:hAnsi="Times New Roman"/>
          <w:bCs/>
          <w:sz w:val="24"/>
          <w:szCs w:val="24"/>
          <w:lang w:eastAsia="ru-RU"/>
        </w:rPr>
      </w:pPr>
      <w:r w:rsidRPr="001D7958">
        <w:rPr>
          <w:rFonts w:ascii="Times New Roman" w:eastAsia="Times New Roman" w:hAnsi="Times New Roman"/>
          <w:b/>
          <w:bCs/>
          <w:sz w:val="24"/>
          <w:szCs w:val="24"/>
          <w:lang w:eastAsia="ru-RU"/>
        </w:rPr>
        <w:t>Оценка «5»</w:t>
      </w:r>
      <w:r w:rsidRPr="001D7958">
        <w:rPr>
          <w:rFonts w:ascii="Times New Roman" w:eastAsia="Times New Roman" w:hAnsi="Times New Roman"/>
          <w:bCs/>
          <w:sz w:val="24"/>
          <w:szCs w:val="24"/>
          <w:lang w:eastAsia="ru-RU"/>
        </w:rPr>
        <w:t> </w:t>
      </w:r>
    </w:p>
    <w:p w:rsidR="001D7958" w:rsidRPr="001D7958" w:rsidRDefault="001D7958" w:rsidP="001D7958">
      <w:pPr>
        <w:shd w:val="clear" w:color="auto" w:fill="FFFFFF"/>
        <w:spacing w:after="0" w:line="240" w:lineRule="auto"/>
        <w:jc w:val="both"/>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1D7958" w:rsidRDefault="001D7958" w:rsidP="001D7958">
      <w:pPr>
        <w:shd w:val="clear" w:color="auto" w:fill="FFFFFF"/>
        <w:spacing w:after="0" w:line="240" w:lineRule="auto"/>
        <w:jc w:val="both"/>
        <w:rPr>
          <w:rFonts w:ascii="Times New Roman" w:eastAsia="Times New Roman" w:hAnsi="Times New Roman"/>
          <w:bCs/>
          <w:sz w:val="24"/>
          <w:szCs w:val="24"/>
          <w:lang w:eastAsia="ru-RU"/>
        </w:rPr>
      </w:pPr>
      <w:r w:rsidRPr="001D7958">
        <w:rPr>
          <w:rFonts w:ascii="Times New Roman" w:eastAsia="Times New Roman" w:hAnsi="Times New Roman"/>
          <w:b/>
          <w:bCs/>
          <w:sz w:val="24"/>
          <w:szCs w:val="24"/>
          <w:lang w:eastAsia="ru-RU"/>
        </w:rPr>
        <w:t>Оценка «4»</w:t>
      </w:r>
    </w:p>
    <w:p w:rsidR="001D7958" w:rsidRPr="001D7958" w:rsidRDefault="001D7958" w:rsidP="001D7958">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ставится в том случае,  </w:t>
      </w:r>
      <w:r w:rsidRPr="001D7958">
        <w:rPr>
          <w:rFonts w:ascii="Times New Roman" w:eastAsia="Times New Roman" w:hAnsi="Times New Roman"/>
          <w:bCs/>
          <w:sz w:val="24"/>
          <w:szCs w:val="24"/>
          <w:lang w:eastAsia="ru-RU"/>
        </w:rPr>
        <w:t>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1D7958" w:rsidRDefault="001D7958" w:rsidP="001D7958">
      <w:pPr>
        <w:shd w:val="clear" w:color="auto" w:fill="FFFFFF"/>
        <w:spacing w:after="0" w:line="240" w:lineRule="auto"/>
        <w:jc w:val="both"/>
        <w:rPr>
          <w:rFonts w:ascii="Times New Roman" w:eastAsia="Times New Roman" w:hAnsi="Times New Roman"/>
          <w:bCs/>
          <w:sz w:val="24"/>
          <w:szCs w:val="24"/>
          <w:lang w:eastAsia="ru-RU"/>
        </w:rPr>
      </w:pPr>
      <w:r w:rsidRPr="001D7958">
        <w:rPr>
          <w:rFonts w:ascii="Times New Roman" w:eastAsia="Times New Roman" w:hAnsi="Times New Roman"/>
          <w:b/>
          <w:bCs/>
          <w:sz w:val="24"/>
          <w:szCs w:val="24"/>
          <w:lang w:eastAsia="ru-RU"/>
        </w:rPr>
        <w:t>Оценка «3»</w:t>
      </w:r>
      <w:r w:rsidRPr="001D7958">
        <w:rPr>
          <w:rFonts w:ascii="Times New Roman" w:eastAsia="Times New Roman" w:hAnsi="Times New Roman"/>
          <w:bCs/>
          <w:sz w:val="24"/>
          <w:szCs w:val="24"/>
          <w:lang w:eastAsia="ru-RU"/>
        </w:rPr>
        <w:t> </w:t>
      </w:r>
    </w:p>
    <w:p w:rsidR="001D7958" w:rsidRDefault="001D7958" w:rsidP="001D7958">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Ставится в том случае,</w:t>
      </w:r>
      <w:r w:rsidRPr="001D7958">
        <w:rPr>
          <w:rFonts w:ascii="Times New Roman" w:eastAsia="Times New Roman" w:hAnsi="Times New Roman"/>
          <w:bCs/>
          <w:sz w:val="24"/>
          <w:szCs w:val="24"/>
          <w:lang w:eastAsia="ru-RU"/>
        </w:rPr>
        <w:t xml:space="preserve">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2612EF" w:rsidRDefault="002612EF" w:rsidP="001D7958">
      <w:pPr>
        <w:shd w:val="clear" w:color="auto" w:fill="FFFFFF"/>
        <w:spacing w:after="0" w:line="240" w:lineRule="auto"/>
        <w:jc w:val="both"/>
        <w:rPr>
          <w:rFonts w:ascii="Times New Roman" w:eastAsia="Times New Roman" w:hAnsi="Times New Roman"/>
          <w:bCs/>
          <w:sz w:val="24"/>
          <w:szCs w:val="24"/>
          <w:lang w:eastAsia="ru-RU"/>
        </w:rPr>
      </w:pPr>
    </w:p>
    <w:p w:rsidR="002612EF" w:rsidRDefault="002612EF" w:rsidP="001D7958">
      <w:pPr>
        <w:shd w:val="clear" w:color="auto" w:fill="FFFFFF"/>
        <w:spacing w:after="0" w:line="240" w:lineRule="auto"/>
        <w:jc w:val="both"/>
        <w:rPr>
          <w:rFonts w:ascii="Times New Roman" w:eastAsia="Times New Roman" w:hAnsi="Times New Roman"/>
          <w:bCs/>
          <w:sz w:val="24"/>
          <w:szCs w:val="24"/>
          <w:lang w:eastAsia="ru-RU"/>
        </w:rPr>
      </w:pPr>
    </w:p>
    <w:p w:rsidR="00292353" w:rsidRDefault="00292353" w:rsidP="001D7958">
      <w:pPr>
        <w:shd w:val="clear" w:color="auto" w:fill="FFFFFF"/>
        <w:spacing w:after="0" w:line="240" w:lineRule="auto"/>
        <w:jc w:val="both"/>
        <w:rPr>
          <w:rFonts w:ascii="Times New Roman" w:eastAsia="Times New Roman" w:hAnsi="Times New Roman"/>
          <w:bCs/>
          <w:sz w:val="24"/>
          <w:szCs w:val="24"/>
          <w:lang w:eastAsia="ru-RU"/>
        </w:rPr>
      </w:pPr>
    </w:p>
    <w:p w:rsidR="002612EF" w:rsidRPr="001D7958" w:rsidRDefault="002612EF" w:rsidP="001D7958">
      <w:pPr>
        <w:shd w:val="clear" w:color="auto" w:fill="FFFFFF"/>
        <w:spacing w:after="0" w:line="240" w:lineRule="auto"/>
        <w:jc w:val="both"/>
        <w:rPr>
          <w:rFonts w:ascii="Times New Roman" w:eastAsia="Times New Roman" w:hAnsi="Times New Roman"/>
          <w:bCs/>
          <w:sz w:val="24"/>
          <w:szCs w:val="24"/>
          <w:lang w:eastAsia="ru-RU"/>
        </w:rPr>
      </w:pPr>
    </w:p>
    <w:p w:rsidR="001D7958" w:rsidRDefault="001D7958" w:rsidP="001D7958">
      <w:pPr>
        <w:shd w:val="clear" w:color="auto" w:fill="FFFFFF"/>
        <w:spacing w:after="0" w:line="240" w:lineRule="auto"/>
        <w:jc w:val="both"/>
        <w:rPr>
          <w:rFonts w:ascii="Times New Roman" w:eastAsia="Times New Roman" w:hAnsi="Times New Roman"/>
          <w:bCs/>
          <w:sz w:val="24"/>
          <w:szCs w:val="24"/>
          <w:lang w:eastAsia="ru-RU"/>
        </w:rPr>
      </w:pPr>
      <w:r w:rsidRPr="001D7958">
        <w:rPr>
          <w:rFonts w:ascii="Times New Roman" w:eastAsia="Times New Roman" w:hAnsi="Times New Roman"/>
          <w:b/>
          <w:bCs/>
          <w:sz w:val="24"/>
          <w:szCs w:val="24"/>
          <w:lang w:eastAsia="ru-RU"/>
        </w:rPr>
        <w:lastRenderedPageBreak/>
        <w:t>Оценка «2»</w:t>
      </w:r>
      <w:r w:rsidRPr="001D7958">
        <w:rPr>
          <w:rFonts w:ascii="Times New Roman" w:eastAsia="Times New Roman" w:hAnsi="Times New Roman"/>
          <w:bCs/>
          <w:sz w:val="24"/>
          <w:szCs w:val="24"/>
          <w:lang w:eastAsia="ru-RU"/>
        </w:rPr>
        <w:t> </w:t>
      </w:r>
    </w:p>
    <w:p w:rsidR="001D7958" w:rsidRPr="001D7958" w:rsidRDefault="001D7958" w:rsidP="001D7958">
      <w:pPr>
        <w:shd w:val="clear" w:color="auto" w:fill="FFFFFF"/>
        <w:spacing w:after="0" w:line="240" w:lineRule="auto"/>
        <w:jc w:val="both"/>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1D7958" w:rsidRDefault="001D7958" w:rsidP="001D7958">
      <w:pPr>
        <w:shd w:val="clear" w:color="auto" w:fill="FFFFFF"/>
        <w:spacing w:after="0" w:line="240" w:lineRule="auto"/>
        <w:jc w:val="both"/>
        <w:rPr>
          <w:rFonts w:ascii="Times New Roman" w:eastAsia="Times New Roman" w:hAnsi="Times New Roman"/>
          <w:bCs/>
          <w:sz w:val="24"/>
          <w:szCs w:val="24"/>
          <w:lang w:eastAsia="ru-RU"/>
        </w:rPr>
      </w:pPr>
      <w:r w:rsidRPr="001D7958">
        <w:rPr>
          <w:rFonts w:ascii="Times New Roman" w:eastAsia="Times New Roman" w:hAnsi="Times New Roman"/>
          <w:b/>
          <w:bCs/>
          <w:sz w:val="24"/>
          <w:szCs w:val="24"/>
          <w:lang w:eastAsia="ru-RU"/>
        </w:rPr>
        <w:t>Оценка «1»</w:t>
      </w:r>
      <w:r w:rsidRPr="001D7958">
        <w:rPr>
          <w:rFonts w:ascii="Times New Roman" w:eastAsia="Times New Roman" w:hAnsi="Times New Roman"/>
          <w:bCs/>
          <w:sz w:val="24"/>
          <w:szCs w:val="24"/>
          <w:lang w:eastAsia="ru-RU"/>
        </w:rPr>
        <w:t> </w:t>
      </w:r>
    </w:p>
    <w:p w:rsidR="001D7958" w:rsidRPr="001D7958" w:rsidRDefault="001D7958" w:rsidP="001D7958">
      <w:pPr>
        <w:shd w:val="clear" w:color="auto" w:fill="FFFFFF"/>
        <w:spacing w:after="0" w:line="240" w:lineRule="auto"/>
        <w:jc w:val="both"/>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ставится в том случае, если ученик не может ответить ни на один из поставленных вопросов.</w:t>
      </w:r>
    </w:p>
    <w:p w:rsidR="00EB6F60" w:rsidRPr="00FB61EE" w:rsidRDefault="00EB6F60" w:rsidP="00EB6F60">
      <w:pPr>
        <w:shd w:val="clear" w:color="auto" w:fill="FFFFFF"/>
        <w:spacing w:after="0" w:line="240" w:lineRule="auto"/>
        <w:jc w:val="both"/>
        <w:rPr>
          <w:rFonts w:ascii="Times New Roman" w:eastAsia="Times New Roman" w:hAnsi="Times New Roman"/>
          <w:sz w:val="20"/>
          <w:szCs w:val="20"/>
          <w:lang w:eastAsia="ru-RU"/>
        </w:rPr>
      </w:pPr>
    </w:p>
    <w:p w:rsidR="00EB6F60" w:rsidRPr="00FB61EE" w:rsidRDefault="003F78E1" w:rsidP="003F78E1">
      <w:pPr>
        <w:pStyle w:val="af2"/>
        <w:shd w:val="clear" w:color="auto" w:fill="FFFFFF"/>
        <w:jc w:val="center"/>
        <w:rPr>
          <w:rFonts w:ascii="Times New Roman" w:hAnsi="Times New Roman" w:cs="Times New Roman"/>
          <w:i/>
          <w:color w:val="auto"/>
          <w:sz w:val="24"/>
          <w:szCs w:val="24"/>
        </w:rPr>
      </w:pPr>
      <w:r w:rsidRPr="00FB61EE">
        <w:rPr>
          <w:rFonts w:ascii="Times New Roman" w:hAnsi="Times New Roman" w:cs="Times New Roman"/>
          <w:b/>
          <w:bCs/>
          <w:i/>
          <w:color w:val="auto"/>
          <w:sz w:val="24"/>
          <w:szCs w:val="24"/>
        </w:rPr>
        <w:t xml:space="preserve">Требования к речи </w:t>
      </w:r>
      <w:r w:rsidR="00EB6F60" w:rsidRPr="00FB61EE">
        <w:rPr>
          <w:rFonts w:ascii="Times New Roman" w:hAnsi="Times New Roman" w:cs="Times New Roman"/>
          <w:b/>
          <w:bCs/>
          <w:i/>
          <w:color w:val="auto"/>
          <w:sz w:val="24"/>
          <w:szCs w:val="24"/>
        </w:rPr>
        <w:t>учащихся</w:t>
      </w:r>
    </w:p>
    <w:p w:rsidR="003F78E1" w:rsidRPr="00FB61EE" w:rsidRDefault="003F78E1" w:rsidP="003F78E1">
      <w:pPr>
        <w:pStyle w:val="af0"/>
        <w:spacing w:line="240" w:lineRule="auto"/>
        <w:jc w:val="both"/>
        <w:rPr>
          <w:rFonts w:ascii="Times New Roman" w:hAnsi="Times New Roman"/>
          <w:sz w:val="24"/>
          <w:szCs w:val="24"/>
        </w:rPr>
      </w:pPr>
      <w:r w:rsidRPr="00FB61EE">
        <w:rPr>
          <w:rFonts w:ascii="Times New Roman" w:hAnsi="Times New Roman"/>
          <w:sz w:val="24"/>
          <w:szCs w:val="24"/>
        </w:rPr>
        <w:t>У</w:t>
      </w:r>
      <w:r w:rsidR="00EB6F60" w:rsidRPr="00FB61EE">
        <w:rPr>
          <w:rFonts w:ascii="Times New Roman" w:hAnsi="Times New Roman"/>
          <w:sz w:val="24"/>
          <w:szCs w:val="24"/>
        </w:rPr>
        <w:t>чащиеся должны уметь:</w:t>
      </w:r>
    </w:p>
    <w:p w:rsidR="00EB6F60" w:rsidRPr="00FB61EE" w:rsidRDefault="00FD2A7E" w:rsidP="003F78E1">
      <w:pPr>
        <w:pStyle w:val="af0"/>
        <w:spacing w:line="240" w:lineRule="auto"/>
        <w:ind w:left="0"/>
        <w:jc w:val="both"/>
        <w:rPr>
          <w:rFonts w:ascii="Times New Roman" w:hAnsi="Times New Roman"/>
          <w:sz w:val="24"/>
          <w:szCs w:val="24"/>
        </w:rPr>
      </w:pPr>
      <w:r w:rsidRPr="00FB61EE">
        <w:rPr>
          <w:rFonts w:ascii="Times New Roman" w:hAnsi="Times New Roman"/>
          <w:sz w:val="24"/>
          <w:szCs w:val="24"/>
        </w:rPr>
        <w:t>–</w:t>
      </w:r>
      <w:r w:rsidR="00EB6F60" w:rsidRPr="00FB61EE">
        <w:rPr>
          <w:rFonts w:ascii="Times New Roman" w:hAnsi="Times New Roman"/>
          <w:sz w:val="24"/>
          <w:szCs w:val="24"/>
        </w:rPr>
        <w:t xml:space="preserve"> излагать материал логично и последовательно;</w:t>
      </w:r>
    </w:p>
    <w:p w:rsidR="00EB6F60" w:rsidRPr="00FB61EE" w:rsidRDefault="00FD2A7E" w:rsidP="003F78E1">
      <w:pPr>
        <w:pStyle w:val="af2"/>
        <w:shd w:val="clear" w:color="auto" w:fill="FFFFFF"/>
        <w:jc w:val="both"/>
        <w:rPr>
          <w:rFonts w:ascii="Times New Roman" w:hAnsi="Times New Roman" w:cs="Times New Roman"/>
          <w:color w:val="auto"/>
          <w:sz w:val="24"/>
          <w:szCs w:val="24"/>
        </w:rPr>
      </w:pPr>
      <w:r w:rsidRPr="00FB61EE">
        <w:rPr>
          <w:rFonts w:ascii="Times New Roman" w:hAnsi="Times New Roman" w:cs="Times New Roman"/>
          <w:color w:val="auto"/>
          <w:sz w:val="24"/>
          <w:szCs w:val="24"/>
        </w:rPr>
        <w:t xml:space="preserve">– </w:t>
      </w:r>
      <w:r w:rsidR="00EB6F60" w:rsidRPr="00FB61EE">
        <w:rPr>
          <w:rFonts w:ascii="Times New Roman" w:hAnsi="Times New Roman" w:cs="Times New Roman"/>
          <w:color w:val="auto"/>
          <w:sz w:val="24"/>
          <w:szCs w:val="24"/>
        </w:rPr>
        <w:t>отвечать громко, четко, с соблюдением логических ударений, пауз и правильной интонации.</w:t>
      </w:r>
    </w:p>
    <w:p w:rsidR="003F78E1" w:rsidRPr="00FB61EE" w:rsidRDefault="003F78E1" w:rsidP="003F78E1">
      <w:pPr>
        <w:pStyle w:val="af0"/>
        <w:spacing w:line="240" w:lineRule="auto"/>
        <w:jc w:val="both"/>
        <w:rPr>
          <w:rFonts w:ascii="Times New Roman" w:hAnsi="Times New Roman"/>
          <w:sz w:val="24"/>
          <w:szCs w:val="24"/>
        </w:rPr>
      </w:pPr>
    </w:p>
    <w:p w:rsidR="00EB6F60" w:rsidRPr="00FB61EE" w:rsidRDefault="00EB6F60" w:rsidP="003F78E1">
      <w:pPr>
        <w:pStyle w:val="af0"/>
        <w:spacing w:line="240" w:lineRule="auto"/>
        <w:ind w:left="0" w:firstLine="708"/>
        <w:jc w:val="both"/>
        <w:rPr>
          <w:rFonts w:ascii="Times New Roman" w:hAnsi="Times New Roman"/>
          <w:sz w:val="24"/>
          <w:szCs w:val="24"/>
        </w:rPr>
      </w:pPr>
      <w:r w:rsidRPr="00FB61EE">
        <w:rPr>
          <w:rFonts w:ascii="Times New Roman" w:hAnsi="Times New Roman"/>
          <w:sz w:val="24"/>
          <w:szCs w:val="24"/>
        </w:rPr>
        <w:t xml:space="preserve">Для речевой культуры обучающихся важны и такие умения, как умение слушать и понимать речь учителя и товарищей, внимательно относиться к высказываниям других, умение поставить вопрос, принять участие в обсуждении проблемы. </w:t>
      </w:r>
    </w:p>
    <w:p w:rsidR="001774DF" w:rsidRDefault="001774DF" w:rsidP="00FD2A7E">
      <w:pPr>
        <w:shd w:val="clear" w:color="auto" w:fill="FFFFFF"/>
        <w:spacing w:after="0" w:line="240" w:lineRule="auto"/>
        <w:jc w:val="center"/>
        <w:rPr>
          <w:rFonts w:ascii="Times New Roman" w:eastAsia="Times New Roman" w:hAnsi="Times New Roman"/>
          <w:b/>
          <w:bCs/>
          <w:sz w:val="28"/>
          <w:szCs w:val="28"/>
          <w:lang w:eastAsia="ru-RU"/>
        </w:rPr>
      </w:pPr>
    </w:p>
    <w:p w:rsidR="001D7958" w:rsidRPr="001D7958" w:rsidRDefault="001D7958" w:rsidP="001D7958">
      <w:pPr>
        <w:shd w:val="clear" w:color="auto" w:fill="FFFFFF"/>
        <w:spacing w:after="0" w:line="240" w:lineRule="auto"/>
        <w:jc w:val="center"/>
        <w:rPr>
          <w:rFonts w:ascii="Times New Roman" w:eastAsia="Times New Roman" w:hAnsi="Times New Roman"/>
          <w:bCs/>
          <w:sz w:val="24"/>
          <w:szCs w:val="24"/>
          <w:lang w:eastAsia="ru-RU"/>
        </w:rPr>
      </w:pPr>
      <w:r w:rsidRPr="001D7958">
        <w:rPr>
          <w:rFonts w:ascii="Times New Roman" w:eastAsia="Times New Roman" w:hAnsi="Times New Roman"/>
          <w:b/>
          <w:bCs/>
          <w:sz w:val="24"/>
          <w:szCs w:val="24"/>
          <w:lang w:eastAsia="ru-RU"/>
        </w:rPr>
        <w:t>ОЦЕНКА ПИСЬМЕННЫХ КОНТРОЛЬНЫХ РАБОТ</w:t>
      </w:r>
    </w:p>
    <w:p w:rsid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
          <w:bCs/>
          <w:sz w:val="24"/>
          <w:szCs w:val="24"/>
          <w:lang w:eastAsia="ru-RU"/>
        </w:rPr>
        <w:t>Оценка «5»</w:t>
      </w:r>
      <w:r w:rsidRPr="001D7958">
        <w:rPr>
          <w:rFonts w:ascii="Times New Roman" w:eastAsia="Times New Roman" w:hAnsi="Times New Roman"/>
          <w:bCs/>
          <w:sz w:val="24"/>
          <w:szCs w:val="24"/>
          <w:lang w:eastAsia="ru-RU"/>
        </w:rPr>
        <w:t> </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ставится за работу, выполненную полностью без ошибок и недочётов.</w:t>
      </w:r>
    </w:p>
    <w:p w:rsid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
          <w:bCs/>
          <w:sz w:val="24"/>
          <w:szCs w:val="24"/>
          <w:lang w:eastAsia="ru-RU"/>
        </w:rPr>
        <w:t>Оценка «4»</w:t>
      </w:r>
      <w:r w:rsidRPr="001D7958">
        <w:rPr>
          <w:rFonts w:ascii="Times New Roman" w:eastAsia="Times New Roman" w:hAnsi="Times New Roman"/>
          <w:bCs/>
          <w:sz w:val="24"/>
          <w:szCs w:val="24"/>
          <w:lang w:eastAsia="ru-RU"/>
        </w:rPr>
        <w:t> </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ставится за работу, выполненную полностью, но при наличии в ней не более одной негрубой ошибки и одного недочёта, не более трёх недочётов.</w:t>
      </w:r>
    </w:p>
    <w:p w:rsid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
          <w:bCs/>
          <w:sz w:val="24"/>
          <w:szCs w:val="24"/>
          <w:lang w:eastAsia="ru-RU"/>
        </w:rPr>
        <w:t>Оценка «3»</w:t>
      </w:r>
      <w:r w:rsidRPr="001D7958">
        <w:rPr>
          <w:rFonts w:ascii="Times New Roman" w:eastAsia="Times New Roman" w:hAnsi="Times New Roman"/>
          <w:bCs/>
          <w:sz w:val="24"/>
          <w:szCs w:val="24"/>
          <w:lang w:eastAsia="ru-RU"/>
        </w:rPr>
        <w:t> </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p w:rsid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
          <w:bCs/>
          <w:sz w:val="24"/>
          <w:szCs w:val="24"/>
          <w:lang w:eastAsia="ru-RU"/>
        </w:rPr>
        <w:t>Оценка «2»</w:t>
      </w:r>
      <w:r w:rsidRPr="001D7958">
        <w:rPr>
          <w:rFonts w:ascii="Times New Roman" w:eastAsia="Times New Roman" w:hAnsi="Times New Roman"/>
          <w:bCs/>
          <w:sz w:val="24"/>
          <w:szCs w:val="24"/>
          <w:lang w:eastAsia="ru-RU"/>
        </w:rPr>
        <w:t> </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ставится, если число ошибок и недочётов превысило норму для оценки «3» или правильно выполнено менее 2/3 всей работы.</w:t>
      </w:r>
    </w:p>
    <w:p w:rsidR="001D7958" w:rsidRDefault="001D7958" w:rsidP="001D7958">
      <w:pPr>
        <w:shd w:val="clear" w:color="auto" w:fill="FFFFFF"/>
        <w:spacing w:after="0" w:line="240" w:lineRule="auto"/>
        <w:rPr>
          <w:rFonts w:ascii="Times New Roman" w:eastAsia="Times New Roman" w:hAnsi="Times New Roman"/>
          <w:b/>
          <w:bCs/>
          <w:sz w:val="24"/>
          <w:szCs w:val="24"/>
          <w:lang w:eastAsia="ru-RU"/>
        </w:rPr>
      </w:pPr>
      <w:r w:rsidRPr="001D7958">
        <w:rPr>
          <w:rFonts w:ascii="Times New Roman" w:eastAsia="Times New Roman" w:hAnsi="Times New Roman"/>
          <w:b/>
          <w:bCs/>
          <w:sz w:val="24"/>
          <w:szCs w:val="24"/>
          <w:lang w:eastAsia="ru-RU"/>
        </w:rPr>
        <w:t>Оценка «1»</w:t>
      </w:r>
    </w:p>
    <w:p w:rsid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 ставится, если ученик совсем не выполнил ни одного задания.</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p>
    <w:p w:rsidR="001D7958" w:rsidRPr="001D7958" w:rsidRDefault="001D7958" w:rsidP="001D7958">
      <w:pPr>
        <w:shd w:val="clear" w:color="auto" w:fill="FFFFFF"/>
        <w:spacing w:after="0" w:line="240" w:lineRule="auto"/>
        <w:jc w:val="center"/>
        <w:rPr>
          <w:rFonts w:ascii="Times New Roman" w:eastAsia="Times New Roman" w:hAnsi="Times New Roman"/>
          <w:bCs/>
          <w:sz w:val="24"/>
          <w:szCs w:val="24"/>
          <w:lang w:eastAsia="ru-RU"/>
        </w:rPr>
      </w:pPr>
      <w:r w:rsidRPr="001D7958">
        <w:rPr>
          <w:rFonts w:ascii="Times New Roman" w:eastAsia="Times New Roman" w:hAnsi="Times New Roman"/>
          <w:b/>
          <w:bCs/>
          <w:sz w:val="24"/>
          <w:szCs w:val="24"/>
          <w:lang w:eastAsia="ru-RU"/>
        </w:rPr>
        <w:t>ОЦЕНКА ПРАКТИЧЕСКИХ РАБОТ</w:t>
      </w:r>
    </w:p>
    <w:p w:rsidR="001D7958" w:rsidRDefault="001D7958" w:rsidP="001D7958">
      <w:pPr>
        <w:shd w:val="clear" w:color="auto" w:fill="FFFFFF"/>
        <w:spacing w:after="0" w:line="240" w:lineRule="auto"/>
        <w:rPr>
          <w:rFonts w:ascii="Times New Roman" w:eastAsia="Times New Roman" w:hAnsi="Times New Roman"/>
          <w:b/>
          <w:bCs/>
          <w:sz w:val="24"/>
          <w:szCs w:val="24"/>
          <w:lang w:eastAsia="ru-RU"/>
        </w:rPr>
      </w:pPr>
      <w:r w:rsidRPr="001D7958">
        <w:rPr>
          <w:rFonts w:ascii="Times New Roman" w:eastAsia="Times New Roman" w:hAnsi="Times New Roman"/>
          <w:b/>
          <w:bCs/>
          <w:sz w:val="24"/>
          <w:szCs w:val="24"/>
          <w:lang w:eastAsia="ru-RU"/>
        </w:rPr>
        <w:t>Оценка «5»</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w:t>
      </w:r>
    </w:p>
    <w:p w:rsidR="001D7958" w:rsidRDefault="001D7958" w:rsidP="001D7958">
      <w:pPr>
        <w:shd w:val="clear" w:color="auto" w:fill="FFFFFF"/>
        <w:spacing w:after="0" w:line="240" w:lineRule="auto"/>
        <w:rPr>
          <w:rFonts w:ascii="Times New Roman" w:eastAsia="Times New Roman" w:hAnsi="Times New Roman"/>
          <w:b/>
          <w:bCs/>
          <w:sz w:val="24"/>
          <w:szCs w:val="24"/>
          <w:lang w:eastAsia="ru-RU"/>
        </w:rPr>
      </w:pPr>
      <w:r w:rsidRPr="001D7958">
        <w:rPr>
          <w:rFonts w:ascii="Times New Roman" w:eastAsia="Times New Roman" w:hAnsi="Times New Roman"/>
          <w:b/>
          <w:bCs/>
          <w:sz w:val="24"/>
          <w:szCs w:val="24"/>
          <w:lang w:eastAsia="ru-RU"/>
        </w:rPr>
        <w:t>Оценка «4»</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 ставится, если выполнены требования к оценке «5», но было допущено два-три недочёта, не более одной негрубой ошибки и одного недочёта.</w:t>
      </w:r>
    </w:p>
    <w:p w:rsidR="001D7958" w:rsidRDefault="001D7958" w:rsidP="001D7958">
      <w:pPr>
        <w:shd w:val="clear" w:color="auto" w:fill="FFFFFF"/>
        <w:spacing w:after="0" w:line="240" w:lineRule="auto"/>
        <w:rPr>
          <w:rFonts w:ascii="Times New Roman" w:eastAsia="Times New Roman" w:hAnsi="Times New Roman"/>
          <w:b/>
          <w:bCs/>
          <w:sz w:val="24"/>
          <w:szCs w:val="24"/>
          <w:lang w:eastAsia="ru-RU"/>
        </w:rPr>
      </w:pPr>
      <w:r w:rsidRPr="001D7958">
        <w:rPr>
          <w:rFonts w:ascii="Times New Roman" w:eastAsia="Times New Roman" w:hAnsi="Times New Roman"/>
          <w:b/>
          <w:bCs/>
          <w:sz w:val="24"/>
          <w:szCs w:val="24"/>
          <w:lang w:eastAsia="ru-RU"/>
        </w:rPr>
        <w:t>Оценка «3»</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1D7958" w:rsidRDefault="001D7958" w:rsidP="001D7958">
      <w:pPr>
        <w:shd w:val="clear" w:color="auto" w:fill="FFFFFF"/>
        <w:spacing w:after="0" w:line="240" w:lineRule="auto"/>
        <w:rPr>
          <w:rFonts w:ascii="Times New Roman" w:eastAsia="Times New Roman" w:hAnsi="Times New Roman"/>
          <w:b/>
          <w:bCs/>
          <w:sz w:val="24"/>
          <w:szCs w:val="24"/>
          <w:lang w:eastAsia="ru-RU"/>
        </w:rPr>
      </w:pPr>
      <w:r w:rsidRPr="001D7958">
        <w:rPr>
          <w:rFonts w:ascii="Times New Roman" w:eastAsia="Times New Roman" w:hAnsi="Times New Roman"/>
          <w:b/>
          <w:bCs/>
          <w:sz w:val="24"/>
          <w:szCs w:val="24"/>
          <w:lang w:eastAsia="ru-RU"/>
        </w:rPr>
        <w:t>Оценка «2»</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lastRenderedPageBreak/>
        <w:t>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1D7958" w:rsidRDefault="001D7958" w:rsidP="001D7958">
      <w:pPr>
        <w:shd w:val="clear" w:color="auto" w:fill="FFFFFF"/>
        <w:spacing w:after="0" w:line="240" w:lineRule="auto"/>
        <w:rPr>
          <w:rFonts w:ascii="Times New Roman" w:eastAsia="Times New Roman" w:hAnsi="Times New Roman"/>
          <w:b/>
          <w:bCs/>
          <w:sz w:val="24"/>
          <w:szCs w:val="24"/>
          <w:lang w:eastAsia="ru-RU"/>
        </w:rPr>
      </w:pPr>
      <w:r w:rsidRPr="001D7958">
        <w:rPr>
          <w:rFonts w:ascii="Times New Roman" w:eastAsia="Times New Roman" w:hAnsi="Times New Roman"/>
          <w:b/>
          <w:bCs/>
          <w:sz w:val="24"/>
          <w:szCs w:val="24"/>
          <w:lang w:eastAsia="ru-RU"/>
        </w:rPr>
        <w:t>Оценка «1»</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 ставится, если учащийся совсем не выполнил работу.</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
          <w:bCs/>
          <w:sz w:val="24"/>
          <w:szCs w:val="24"/>
          <w:lang w:eastAsia="ru-RU"/>
        </w:rPr>
        <w:t>Во всех случаях оценка снижается, если ученик не соблюдал правила техники безопасности.</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                                              </w:t>
      </w:r>
      <w:r w:rsidRPr="001D7958">
        <w:rPr>
          <w:rFonts w:ascii="Times New Roman" w:eastAsia="Times New Roman" w:hAnsi="Times New Roman"/>
          <w:b/>
          <w:bCs/>
          <w:sz w:val="24"/>
          <w:szCs w:val="24"/>
          <w:lang w:eastAsia="ru-RU"/>
        </w:rPr>
        <w:t>ПЕРЕЧЕНЬ ОШИБОК</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 </w:t>
      </w:r>
      <w:r w:rsidRPr="001D7958">
        <w:rPr>
          <w:rFonts w:ascii="Times New Roman" w:eastAsia="Times New Roman" w:hAnsi="Times New Roman"/>
          <w:b/>
          <w:bCs/>
          <w:i/>
          <w:iCs/>
          <w:sz w:val="24"/>
          <w:szCs w:val="24"/>
          <w:lang w:eastAsia="ru-RU"/>
        </w:rPr>
        <w:t>Грубые ошибки</w:t>
      </w:r>
    </w:p>
    <w:p w:rsidR="001D7958" w:rsidRPr="001D7958" w:rsidRDefault="001D7958" w:rsidP="001D7958">
      <w:pPr>
        <w:numPr>
          <w:ilvl w:val="0"/>
          <w:numId w:val="46"/>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1D7958" w:rsidRPr="001D7958" w:rsidRDefault="001D7958" w:rsidP="001D7958">
      <w:pPr>
        <w:numPr>
          <w:ilvl w:val="0"/>
          <w:numId w:val="46"/>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Неумение выделить в ответе главное.</w:t>
      </w:r>
    </w:p>
    <w:p w:rsidR="001D7958" w:rsidRPr="001D7958" w:rsidRDefault="001D7958" w:rsidP="001D7958">
      <w:pPr>
        <w:numPr>
          <w:ilvl w:val="0"/>
          <w:numId w:val="46"/>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Неумение применять знания для решения задач и объяснения физических явлений.</w:t>
      </w:r>
    </w:p>
    <w:p w:rsidR="001D7958" w:rsidRPr="001D7958" w:rsidRDefault="001D7958" w:rsidP="001D7958">
      <w:pPr>
        <w:numPr>
          <w:ilvl w:val="0"/>
          <w:numId w:val="46"/>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Неумение читать и строить графики и принципиальные схемы.</w:t>
      </w:r>
    </w:p>
    <w:p w:rsidR="001D7958" w:rsidRPr="001D7958" w:rsidRDefault="001D7958" w:rsidP="001D7958">
      <w:pPr>
        <w:numPr>
          <w:ilvl w:val="0"/>
          <w:numId w:val="46"/>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1D7958" w:rsidRPr="001D7958" w:rsidRDefault="001D7958" w:rsidP="001D7958">
      <w:pPr>
        <w:numPr>
          <w:ilvl w:val="0"/>
          <w:numId w:val="46"/>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Небрежное отношение к лабораторному оборудованию и измерительным приборам.</w:t>
      </w:r>
    </w:p>
    <w:p w:rsidR="001D7958" w:rsidRPr="001D7958" w:rsidRDefault="001D7958" w:rsidP="001D7958">
      <w:pPr>
        <w:numPr>
          <w:ilvl w:val="0"/>
          <w:numId w:val="46"/>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Неумение определить показание измерительного прибора.</w:t>
      </w:r>
    </w:p>
    <w:p w:rsidR="001D7958" w:rsidRPr="001D7958" w:rsidRDefault="001D7958" w:rsidP="001D7958">
      <w:pPr>
        <w:numPr>
          <w:ilvl w:val="0"/>
          <w:numId w:val="46"/>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Нарушение требований правил безопасного труда при выполнении эксперимента.</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
          <w:bCs/>
          <w:i/>
          <w:iCs/>
          <w:sz w:val="24"/>
          <w:szCs w:val="24"/>
          <w:lang w:eastAsia="ru-RU"/>
        </w:rPr>
        <w:t>Негрубые ошибки</w:t>
      </w:r>
    </w:p>
    <w:p w:rsidR="001D7958" w:rsidRPr="001D7958" w:rsidRDefault="001D7958" w:rsidP="001D7958">
      <w:pPr>
        <w:numPr>
          <w:ilvl w:val="0"/>
          <w:numId w:val="47"/>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1D7958" w:rsidRPr="001D7958" w:rsidRDefault="001D7958" w:rsidP="001D7958">
      <w:pPr>
        <w:numPr>
          <w:ilvl w:val="0"/>
          <w:numId w:val="47"/>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Ошибки в условных обозначениях на принципиальных схемах, неточности чертежей, графиков, схем.</w:t>
      </w:r>
    </w:p>
    <w:p w:rsidR="001D7958" w:rsidRPr="001D7958" w:rsidRDefault="001D7958" w:rsidP="001D7958">
      <w:pPr>
        <w:numPr>
          <w:ilvl w:val="0"/>
          <w:numId w:val="47"/>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Пропуск или неточное написание наименований единиц физических величин.</w:t>
      </w:r>
    </w:p>
    <w:p w:rsidR="001D7958" w:rsidRPr="001D7958" w:rsidRDefault="001D7958" w:rsidP="001D7958">
      <w:pPr>
        <w:numPr>
          <w:ilvl w:val="0"/>
          <w:numId w:val="47"/>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Нерациональный выбор хода решения.</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
          <w:bCs/>
          <w:i/>
          <w:iCs/>
          <w:sz w:val="24"/>
          <w:szCs w:val="24"/>
          <w:lang w:eastAsia="ru-RU"/>
        </w:rPr>
        <w:t>Недочёты</w:t>
      </w:r>
    </w:p>
    <w:p w:rsidR="001D7958" w:rsidRPr="001D7958" w:rsidRDefault="001D7958" w:rsidP="001D7958">
      <w:pPr>
        <w:numPr>
          <w:ilvl w:val="0"/>
          <w:numId w:val="48"/>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Нерациональные записи при вычислениях, нерациональные приёмы в вычислении, преобразовании и решении задач.</w:t>
      </w:r>
    </w:p>
    <w:p w:rsidR="001D7958" w:rsidRPr="001D7958" w:rsidRDefault="001D7958" w:rsidP="001D7958">
      <w:pPr>
        <w:numPr>
          <w:ilvl w:val="0"/>
          <w:numId w:val="48"/>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Арифметические ошибки в вычислениях, если эти ошибки грубо не искажают реальность полученного результата.</w:t>
      </w:r>
    </w:p>
    <w:p w:rsidR="001D7958" w:rsidRPr="001D7958" w:rsidRDefault="001D7958" w:rsidP="001D7958">
      <w:pPr>
        <w:numPr>
          <w:ilvl w:val="0"/>
          <w:numId w:val="48"/>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Отдельные погрешности в формулировке вопроса или ответа.</w:t>
      </w:r>
    </w:p>
    <w:p w:rsidR="001D7958" w:rsidRPr="001D7958" w:rsidRDefault="001D7958" w:rsidP="001D7958">
      <w:pPr>
        <w:numPr>
          <w:ilvl w:val="0"/>
          <w:numId w:val="48"/>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Небрежное выполнение записей, чертежей, схем, графиков.</w:t>
      </w:r>
    </w:p>
    <w:p w:rsidR="001D7958" w:rsidRPr="001D7958" w:rsidRDefault="001D7958" w:rsidP="001D7958">
      <w:pPr>
        <w:numPr>
          <w:ilvl w:val="0"/>
          <w:numId w:val="48"/>
        </w:numPr>
        <w:shd w:val="clear" w:color="auto" w:fill="FFFFFF"/>
        <w:spacing w:after="0" w:line="240" w:lineRule="auto"/>
        <w:rPr>
          <w:rFonts w:ascii="Times New Roman" w:eastAsia="Times New Roman" w:hAnsi="Times New Roman"/>
          <w:bCs/>
          <w:sz w:val="24"/>
          <w:szCs w:val="24"/>
          <w:lang w:eastAsia="ru-RU"/>
        </w:rPr>
      </w:pPr>
      <w:r w:rsidRPr="001D7958">
        <w:rPr>
          <w:rFonts w:ascii="Times New Roman" w:eastAsia="Times New Roman" w:hAnsi="Times New Roman"/>
          <w:bCs/>
          <w:sz w:val="24"/>
          <w:szCs w:val="24"/>
          <w:lang w:eastAsia="ru-RU"/>
        </w:rPr>
        <w:t>Орфографические и пунктуационные ошибки.</w:t>
      </w: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p>
    <w:p w:rsidR="001D7958" w:rsidRPr="001D7958" w:rsidRDefault="001D7958" w:rsidP="001D7958">
      <w:pPr>
        <w:shd w:val="clear" w:color="auto" w:fill="FFFFFF"/>
        <w:spacing w:after="0" w:line="240" w:lineRule="auto"/>
        <w:rPr>
          <w:rFonts w:ascii="Times New Roman" w:eastAsia="Times New Roman" w:hAnsi="Times New Roman"/>
          <w:bCs/>
          <w:sz w:val="24"/>
          <w:szCs w:val="24"/>
          <w:lang w:eastAsia="ru-RU"/>
        </w:rPr>
      </w:pPr>
    </w:p>
    <w:p w:rsidR="001D7958" w:rsidRDefault="001D7958" w:rsidP="00FD2A7E">
      <w:pPr>
        <w:shd w:val="clear" w:color="auto" w:fill="FFFFFF"/>
        <w:spacing w:after="0" w:line="240" w:lineRule="auto"/>
        <w:jc w:val="center"/>
        <w:rPr>
          <w:rFonts w:ascii="Times New Roman" w:eastAsia="Times New Roman" w:hAnsi="Times New Roman"/>
          <w:b/>
          <w:bCs/>
          <w:sz w:val="28"/>
          <w:szCs w:val="28"/>
          <w:lang w:eastAsia="ru-RU"/>
        </w:rPr>
      </w:pPr>
    </w:p>
    <w:p w:rsidR="005D7D81" w:rsidRPr="00FB61EE" w:rsidRDefault="005D7D81" w:rsidP="00172418">
      <w:pPr>
        <w:shd w:val="clear" w:color="auto" w:fill="FFFFFF"/>
        <w:spacing w:after="308" w:line="300" w:lineRule="atLeast"/>
        <w:jc w:val="center"/>
        <w:rPr>
          <w:rFonts w:ascii="Times New Roman" w:eastAsia="Times New Roman" w:hAnsi="Times New Roman"/>
          <w:sz w:val="24"/>
          <w:szCs w:val="24"/>
          <w:lang w:eastAsia="ru-RU"/>
        </w:rPr>
      </w:pPr>
      <w:r w:rsidRPr="00FB61EE">
        <w:rPr>
          <w:rFonts w:ascii="Times New Roman" w:eastAsia="Times New Roman" w:hAnsi="Times New Roman"/>
          <w:b/>
          <w:bCs/>
          <w:sz w:val="24"/>
          <w:szCs w:val="24"/>
          <w:lang w:eastAsia="ru-RU"/>
        </w:rPr>
        <w:t xml:space="preserve">Оценка </w:t>
      </w:r>
      <w:r w:rsidR="00196CC7">
        <w:rPr>
          <w:rFonts w:ascii="Times New Roman" w:eastAsia="Times New Roman" w:hAnsi="Times New Roman"/>
          <w:b/>
          <w:bCs/>
          <w:sz w:val="24"/>
          <w:szCs w:val="24"/>
          <w:lang w:eastAsia="ru-RU"/>
        </w:rPr>
        <w:t>физических</w:t>
      </w:r>
      <w:r w:rsidRPr="00FB61EE">
        <w:rPr>
          <w:rFonts w:ascii="Times New Roman" w:eastAsia="Times New Roman" w:hAnsi="Times New Roman"/>
          <w:b/>
          <w:bCs/>
          <w:sz w:val="24"/>
          <w:szCs w:val="24"/>
          <w:lang w:eastAsia="ru-RU"/>
        </w:rPr>
        <w:t xml:space="preserve"> диктантов.</w:t>
      </w:r>
    </w:p>
    <w:p w:rsidR="005D7D81" w:rsidRPr="00FB61EE" w:rsidRDefault="005D7D81" w:rsidP="005D7D81">
      <w:pPr>
        <w:shd w:val="clear" w:color="auto" w:fill="FFFFFF"/>
        <w:spacing w:after="308" w:line="300" w:lineRule="atLeast"/>
        <w:jc w:val="both"/>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w:t>
      </w:r>
      <w:r w:rsidRPr="00FB61EE">
        <w:rPr>
          <w:rFonts w:ascii="Times New Roman" w:eastAsia="Times New Roman" w:hAnsi="Times New Roman"/>
          <w:b/>
          <w:bCs/>
          <w:sz w:val="24"/>
          <w:szCs w:val="24"/>
          <w:lang w:eastAsia="ru-RU"/>
        </w:rPr>
        <w:t>5</w:t>
      </w:r>
      <w:r w:rsidRPr="00FB61EE">
        <w:rPr>
          <w:rFonts w:ascii="Times New Roman" w:eastAsia="Times New Roman" w:hAnsi="Times New Roman"/>
          <w:sz w:val="24"/>
          <w:szCs w:val="24"/>
          <w:lang w:eastAsia="ru-RU"/>
        </w:rPr>
        <w:t>» – вся работа выполнена безошибочно и нет исправлений;</w:t>
      </w:r>
    </w:p>
    <w:p w:rsidR="005D7D81" w:rsidRPr="00FB61EE" w:rsidRDefault="005D7D81" w:rsidP="005D7D81">
      <w:pPr>
        <w:shd w:val="clear" w:color="auto" w:fill="FFFFFF"/>
        <w:spacing w:after="308" w:line="300" w:lineRule="atLeast"/>
        <w:jc w:val="both"/>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w:t>
      </w:r>
      <w:r w:rsidRPr="00FB61EE">
        <w:rPr>
          <w:rFonts w:ascii="Times New Roman" w:eastAsia="Times New Roman" w:hAnsi="Times New Roman"/>
          <w:b/>
          <w:bCs/>
          <w:sz w:val="24"/>
          <w:szCs w:val="24"/>
          <w:lang w:eastAsia="ru-RU"/>
        </w:rPr>
        <w:t>4</w:t>
      </w:r>
      <w:r w:rsidRPr="00FB61EE">
        <w:rPr>
          <w:rFonts w:ascii="Times New Roman" w:eastAsia="Times New Roman" w:hAnsi="Times New Roman"/>
          <w:sz w:val="24"/>
          <w:szCs w:val="24"/>
          <w:lang w:eastAsia="ru-RU"/>
        </w:rPr>
        <w:t>» – не выполнена 1/5 часть примеров от их общего числа;</w:t>
      </w:r>
    </w:p>
    <w:p w:rsidR="005D7D81" w:rsidRPr="00FB61EE" w:rsidRDefault="005D7D81" w:rsidP="005D7D81">
      <w:pPr>
        <w:shd w:val="clear" w:color="auto" w:fill="FFFFFF"/>
        <w:spacing w:after="308" w:line="300" w:lineRule="atLeast"/>
        <w:jc w:val="both"/>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w:t>
      </w:r>
      <w:r w:rsidRPr="00FB61EE">
        <w:rPr>
          <w:rFonts w:ascii="Times New Roman" w:eastAsia="Times New Roman" w:hAnsi="Times New Roman"/>
          <w:b/>
          <w:bCs/>
          <w:sz w:val="24"/>
          <w:szCs w:val="24"/>
          <w:lang w:eastAsia="ru-RU"/>
        </w:rPr>
        <w:t>3</w:t>
      </w:r>
      <w:r w:rsidRPr="00FB61EE">
        <w:rPr>
          <w:rFonts w:ascii="Times New Roman" w:eastAsia="Times New Roman" w:hAnsi="Times New Roman"/>
          <w:sz w:val="24"/>
          <w:szCs w:val="24"/>
          <w:lang w:eastAsia="ru-RU"/>
        </w:rPr>
        <w:t>» – не выполнена 1/4 часть примеров от их общего числа;</w:t>
      </w:r>
    </w:p>
    <w:p w:rsidR="005D7D81" w:rsidRPr="00FB61EE" w:rsidRDefault="005D7D81" w:rsidP="005D7D81">
      <w:pPr>
        <w:shd w:val="clear" w:color="auto" w:fill="FFFFFF"/>
        <w:spacing w:after="308" w:line="300" w:lineRule="atLeast"/>
        <w:jc w:val="both"/>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w:t>
      </w:r>
      <w:r w:rsidRPr="00FB61EE">
        <w:rPr>
          <w:rFonts w:ascii="Times New Roman" w:eastAsia="Times New Roman" w:hAnsi="Times New Roman"/>
          <w:b/>
          <w:bCs/>
          <w:sz w:val="24"/>
          <w:szCs w:val="24"/>
          <w:lang w:eastAsia="ru-RU"/>
        </w:rPr>
        <w:t>2</w:t>
      </w:r>
      <w:r w:rsidRPr="00FB61EE">
        <w:rPr>
          <w:rFonts w:ascii="Times New Roman" w:eastAsia="Times New Roman" w:hAnsi="Times New Roman"/>
          <w:sz w:val="24"/>
          <w:szCs w:val="24"/>
          <w:lang w:eastAsia="ru-RU"/>
        </w:rPr>
        <w:t>» – не выполнена 1/2 часть примеров от их общего числа.</w:t>
      </w:r>
    </w:p>
    <w:p w:rsidR="00196CC7" w:rsidRDefault="00196CC7" w:rsidP="00270130">
      <w:pPr>
        <w:shd w:val="clear" w:color="auto" w:fill="FFFFFF"/>
        <w:spacing w:after="308" w:line="300" w:lineRule="atLeast"/>
        <w:jc w:val="center"/>
        <w:rPr>
          <w:rFonts w:ascii="Times New Roman" w:eastAsia="Times New Roman" w:hAnsi="Times New Roman"/>
          <w:b/>
          <w:bCs/>
          <w:sz w:val="24"/>
          <w:szCs w:val="24"/>
          <w:lang w:eastAsia="ru-RU"/>
        </w:rPr>
      </w:pPr>
    </w:p>
    <w:p w:rsidR="00196CC7" w:rsidRDefault="00196CC7" w:rsidP="00270130">
      <w:pPr>
        <w:shd w:val="clear" w:color="auto" w:fill="FFFFFF"/>
        <w:spacing w:after="308" w:line="300" w:lineRule="atLeast"/>
        <w:jc w:val="center"/>
        <w:rPr>
          <w:rFonts w:ascii="Times New Roman" w:eastAsia="Times New Roman" w:hAnsi="Times New Roman"/>
          <w:b/>
          <w:bCs/>
          <w:sz w:val="24"/>
          <w:szCs w:val="24"/>
          <w:lang w:eastAsia="ru-RU"/>
        </w:rPr>
      </w:pPr>
    </w:p>
    <w:p w:rsidR="00270130" w:rsidRPr="00FB61EE" w:rsidRDefault="00270130" w:rsidP="00270130">
      <w:pPr>
        <w:shd w:val="clear" w:color="auto" w:fill="FFFFFF"/>
        <w:spacing w:after="308" w:line="300" w:lineRule="atLeast"/>
        <w:jc w:val="center"/>
        <w:rPr>
          <w:rFonts w:ascii="Times New Roman" w:eastAsia="Times New Roman" w:hAnsi="Times New Roman"/>
          <w:b/>
          <w:bCs/>
          <w:sz w:val="24"/>
          <w:szCs w:val="24"/>
          <w:lang w:eastAsia="ru-RU"/>
        </w:rPr>
      </w:pPr>
      <w:r w:rsidRPr="00FB61EE">
        <w:rPr>
          <w:rFonts w:ascii="Times New Roman" w:eastAsia="Times New Roman" w:hAnsi="Times New Roman"/>
          <w:b/>
          <w:bCs/>
          <w:sz w:val="24"/>
          <w:szCs w:val="24"/>
          <w:lang w:eastAsia="ru-RU"/>
        </w:rPr>
        <w:lastRenderedPageBreak/>
        <w:t>Оценка тестовых работ</w:t>
      </w:r>
    </w:p>
    <w:p w:rsidR="006354B9" w:rsidRPr="00FB61EE" w:rsidRDefault="006354B9" w:rsidP="006354B9">
      <w:pPr>
        <w:shd w:val="clear" w:color="auto" w:fill="FFFFFF"/>
        <w:spacing w:after="308" w:line="300" w:lineRule="atLeast"/>
        <w:jc w:val="both"/>
        <w:rPr>
          <w:rFonts w:ascii="Times New Roman" w:hAnsi="Times New Roman"/>
          <w:sz w:val="24"/>
          <w:szCs w:val="24"/>
        </w:rPr>
      </w:pPr>
      <w:r w:rsidRPr="00FB61EE">
        <w:rPr>
          <w:rFonts w:ascii="Times New Roman" w:eastAsia="Times New Roman" w:hAnsi="Times New Roman"/>
          <w:sz w:val="24"/>
          <w:szCs w:val="24"/>
          <w:lang w:eastAsia="ru-RU"/>
        </w:rPr>
        <w:t>«</w:t>
      </w:r>
      <w:r w:rsidRPr="00FB61EE">
        <w:rPr>
          <w:rFonts w:ascii="Times New Roman" w:eastAsia="Times New Roman" w:hAnsi="Times New Roman"/>
          <w:b/>
          <w:bCs/>
          <w:sz w:val="24"/>
          <w:szCs w:val="24"/>
          <w:lang w:eastAsia="ru-RU"/>
        </w:rPr>
        <w:t>5</w:t>
      </w:r>
      <w:r w:rsidRPr="00FB61EE">
        <w:rPr>
          <w:rFonts w:ascii="Times New Roman" w:eastAsia="Times New Roman" w:hAnsi="Times New Roman"/>
          <w:sz w:val="24"/>
          <w:szCs w:val="24"/>
          <w:lang w:eastAsia="ru-RU"/>
        </w:rPr>
        <w:t xml:space="preserve">» – вся работа выполнена </w:t>
      </w:r>
      <w:r w:rsidRPr="00FB61EE">
        <w:rPr>
          <w:rFonts w:ascii="Times New Roman" w:hAnsi="Times New Roman"/>
          <w:sz w:val="24"/>
          <w:szCs w:val="24"/>
        </w:rPr>
        <w:t>в полном объеме с соблюдением необходимой последовательности действий; допущено не более 2% неверных ответов.</w:t>
      </w:r>
    </w:p>
    <w:p w:rsidR="006354B9" w:rsidRPr="00FB61EE" w:rsidRDefault="006354B9" w:rsidP="006354B9">
      <w:pPr>
        <w:shd w:val="clear" w:color="auto" w:fill="FFFFFF"/>
        <w:spacing w:after="308" w:line="300" w:lineRule="atLeast"/>
        <w:jc w:val="both"/>
        <w:rPr>
          <w:rFonts w:ascii="Times New Roman" w:hAnsi="Times New Roman"/>
          <w:sz w:val="24"/>
          <w:szCs w:val="24"/>
        </w:rPr>
      </w:pPr>
      <w:r w:rsidRPr="00FB61EE">
        <w:rPr>
          <w:rFonts w:ascii="Times New Roman" w:eastAsia="Times New Roman" w:hAnsi="Times New Roman"/>
          <w:sz w:val="24"/>
          <w:szCs w:val="24"/>
          <w:lang w:eastAsia="ru-RU"/>
        </w:rPr>
        <w:t>«</w:t>
      </w:r>
      <w:r w:rsidRPr="00FB61EE">
        <w:rPr>
          <w:rFonts w:ascii="Times New Roman" w:eastAsia="Times New Roman" w:hAnsi="Times New Roman"/>
          <w:b/>
          <w:bCs/>
          <w:sz w:val="24"/>
          <w:szCs w:val="24"/>
          <w:lang w:eastAsia="ru-RU"/>
        </w:rPr>
        <w:t>4</w:t>
      </w:r>
      <w:r w:rsidRPr="00FB61EE">
        <w:rPr>
          <w:rFonts w:ascii="Times New Roman" w:eastAsia="Times New Roman" w:hAnsi="Times New Roman"/>
          <w:sz w:val="24"/>
          <w:szCs w:val="24"/>
          <w:lang w:eastAsia="ru-RU"/>
        </w:rPr>
        <w:t xml:space="preserve">» – </w:t>
      </w:r>
      <w:r w:rsidRPr="00FB61EE">
        <w:rPr>
          <w:rFonts w:ascii="Times New Roman" w:hAnsi="Times New Roman"/>
          <w:sz w:val="24"/>
          <w:szCs w:val="24"/>
        </w:rPr>
        <w:t>если выполнены требования к оценке 5, но допущены ошибки (не более 20% ответов от общего количества заданий).</w:t>
      </w:r>
    </w:p>
    <w:p w:rsidR="006354B9" w:rsidRPr="00FB61EE" w:rsidRDefault="006354B9" w:rsidP="006354B9">
      <w:pPr>
        <w:shd w:val="clear" w:color="auto" w:fill="FFFFFF"/>
        <w:spacing w:after="308" w:line="300" w:lineRule="atLeast"/>
        <w:jc w:val="both"/>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w:t>
      </w:r>
      <w:r w:rsidRPr="00FB61EE">
        <w:rPr>
          <w:rFonts w:ascii="Times New Roman" w:eastAsia="Times New Roman" w:hAnsi="Times New Roman"/>
          <w:b/>
          <w:bCs/>
          <w:sz w:val="24"/>
          <w:szCs w:val="24"/>
          <w:lang w:eastAsia="ru-RU"/>
        </w:rPr>
        <w:t>3</w:t>
      </w:r>
      <w:r w:rsidRPr="00FB61EE">
        <w:rPr>
          <w:rFonts w:ascii="Times New Roman" w:eastAsia="Times New Roman" w:hAnsi="Times New Roman"/>
          <w:sz w:val="24"/>
          <w:szCs w:val="24"/>
          <w:lang w:eastAsia="ru-RU"/>
        </w:rPr>
        <w:t xml:space="preserve">» – </w:t>
      </w:r>
      <w:r w:rsidRPr="00FB61EE">
        <w:rPr>
          <w:rFonts w:ascii="Times New Roman" w:hAnsi="Times New Roman"/>
          <w:sz w:val="24"/>
          <w:szCs w:val="24"/>
        </w:rPr>
        <w:t>работа выполнена в полном объеме, но неверные ответы составляют от 20% до 50% ответов от общего числа заданий; работа выполнена не полностью, но объем выполненной части таков, что позволяет получить оценку.</w:t>
      </w:r>
    </w:p>
    <w:p w:rsidR="006354B9" w:rsidRPr="00FB61EE" w:rsidRDefault="006354B9" w:rsidP="006354B9">
      <w:pPr>
        <w:shd w:val="clear" w:color="auto" w:fill="FFFFFF"/>
        <w:spacing w:after="308" w:line="300" w:lineRule="atLeast"/>
        <w:jc w:val="both"/>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w:t>
      </w:r>
      <w:r w:rsidRPr="00FB61EE">
        <w:rPr>
          <w:rFonts w:ascii="Times New Roman" w:eastAsia="Times New Roman" w:hAnsi="Times New Roman"/>
          <w:b/>
          <w:bCs/>
          <w:sz w:val="24"/>
          <w:szCs w:val="24"/>
          <w:lang w:eastAsia="ru-RU"/>
        </w:rPr>
        <w:t>2</w:t>
      </w:r>
      <w:r w:rsidRPr="00FB61EE">
        <w:rPr>
          <w:rFonts w:ascii="Times New Roman" w:eastAsia="Times New Roman" w:hAnsi="Times New Roman"/>
          <w:sz w:val="24"/>
          <w:szCs w:val="24"/>
          <w:lang w:eastAsia="ru-RU"/>
        </w:rPr>
        <w:t xml:space="preserve">» – </w:t>
      </w:r>
      <w:r w:rsidRPr="00FB61EE">
        <w:rPr>
          <w:rFonts w:ascii="Times New Roman" w:hAnsi="Times New Roman"/>
          <w:sz w:val="24"/>
          <w:szCs w:val="24"/>
        </w:rPr>
        <w:t xml:space="preserve">работа, выполнена полностью, но количество правильных ответов не превышает 50% от общего числа заданий; работа выполнена не полностью и объем выполненной работы не превышает 50% от общего числа заданий или если ученик совсем не выполнил работу. </w:t>
      </w:r>
    </w:p>
    <w:p w:rsidR="00AF1B21" w:rsidRPr="00FB61EE" w:rsidRDefault="00AF1B21" w:rsidP="00AF1B21">
      <w:pPr>
        <w:shd w:val="clear" w:color="auto" w:fill="FFFFFF"/>
        <w:spacing w:line="240" w:lineRule="auto"/>
        <w:jc w:val="center"/>
        <w:rPr>
          <w:rFonts w:ascii="Times New Roman" w:hAnsi="Times New Roman"/>
          <w:b/>
          <w:bCs/>
          <w:sz w:val="32"/>
          <w:szCs w:val="32"/>
        </w:rPr>
      </w:pPr>
      <w:r w:rsidRPr="00FB61EE">
        <w:rPr>
          <w:rFonts w:ascii="Times New Roman" w:hAnsi="Times New Roman"/>
          <w:b/>
          <w:bCs/>
          <w:sz w:val="32"/>
          <w:szCs w:val="32"/>
        </w:rPr>
        <w:t xml:space="preserve">Методические рекомендации </w:t>
      </w:r>
      <w:r w:rsidR="00F620B4" w:rsidRPr="00FB61EE">
        <w:rPr>
          <w:rFonts w:ascii="Times New Roman" w:hAnsi="Times New Roman"/>
          <w:b/>
          <w:bCs/>
          <w:sz w:val="32"/>
          <w:szCs w:val="32"/>
        </w:rPr>
        <w:t>по ведению ученических тетрадей</w:t>
      </w:r>
    </w:p>
    <w:p w:rsidR="00AF1B21" w:rsidRPr="00FB61EE" w:rsidRDefault="00AF1B21" w:rsidP="00F620B4">
      <w:pPr>
        <w:pStyle w:val="af2"/>
        <w:shd w:val="clear" w:color="auto" w:fill="FFFFFF"/>
        <w:ind w:firstLine="708"/>
        <w:jc w:val="both"/>
        <w:rPr>
          <w:rFonts w:ascii="Times New Roman" w:hAnsi="Times New Roman" w:cs="Times New Roman"/>
          <w:color w:val="auto"/>
          <w:sz w:val="24"/>
          <w:szCs w:val="24"/>
        </w:rPr>
      </w:pPr>
      <w:r w:rsidRPr="00FB61EE">
        <w:rPr>
          <w:rFonts w:ascii="Times New Roman" w:hAnsi="Times New Roman" w:cs="Times New Roman"/>
          <w:color w:val="auto"/>
          <w:sz w:val="24"/>
          <w:szCs w:val="24"/>
        </w:rPr>
        <w:t xml:space="preserve">Для выполнения всех видов обучающих работ ученики должны иметь следующее количество тетрадей: </w:t>
      </w:r>
      <w:r w:rsidR="00196CC7">
        <w:rPr>
          <w:rFonts w:ascii="Times New Roman" w:hAnsi="Times New Roman" w:cs="Times New Roman"/>
          <w:color w:val="auto"/>
          <w:sz w:val="24"/>
          <w:szCs w:val="24"/>
        </w:rPr>
        <w:t xml:space="preserve"> 1 – рабочая тетрадь, 1 тетрадь для контрольных работ, 1 тетрадь для лабораторных работ.</w:t>
      </w:r>
    </w:p>
    <w:p w:rsidR="00F620B4" w:rsidRPr="00FB61EE" w:rsidRDefault="00F620B4" w:rsidP="00F620B4">
      <w:pPr>
        <w:pStyle w:val="af0"/>
        <w:ind w:left="0" w:firstLine="708"/>
        <w:jc w:val="both"/>
        <w:rPr>
          <w:rFonts w:ascii="Times New Roman" w:hAnsi="Times New Roman"/>
          <w:sz w:val="24"/>
          <w:szCs w:val="24"/>
        </w:rPr>
      </w:pPr>
    </w:p>
    <w:p w:rsidR="00AF1B21" w:rsidRPr="00FB61EE" w:rsidRDefault="00AF1B21" w:rsidP="00F620B4">
      <w:pPr>
        <w:pStyle w:val="af0"/>
        <w:ind w:left="0" w:firstLine="708"/>
        <w:jc w:val="both"/>
        <w:rPr>
          <w:rFonts w:ascii="Times New Roman" w:hAnsi="Times New Roman"/>
          <w:sz w:val="24"/>
          <w:szCs w:val="24"/>
        </w:rPr>
      </w:pPr>
      <w:r w:rsidRPr="00FB61EE">
        <w:rPr>
          <w:rFonts w:ascii="Times New Roman" w:hAnsi="Times New Roman"/>
          <w:sz w:val="24"/>
          <w:szCs w:val="24"/>
        </w:rPr>
        <w:t xml:space="preserve">Для контрольных работ </w:t>
      </w:r>
      <w:r w:rsidR="00196CC7">
        <w:rPr>
          <w:rFonts w:ascii="Times New Roman" w:hAnsi="Times New Roman"/>
          <w:sz w:val="24"/>
          <w:szCs w:val="24"/>
        </w:rPr>
        <w:t>и лабораторных работ по физике</w:t>
      </w:r>
      <w:r w:rsidRPr="00FB61EE">
        <w:rPr>
          <w:rFonts w:ascii="Times New Roman" w:hAnsi="Times New Roman"/>
          <w:sz w:val="24"/>
          <w:szCs w:val="24"/>
        </w:rPr>
        <w:t xml:space="preserve"> выделяются специальные тетради, которые в течение всего учебного года хранятся в школе и выдаются уче</w:t>
      </w:r>
      <w:r w:rsidR="00196CC7">
        <w:rPr>
          <w:rFonts w:ascii="Times New Roman" w:hAnsi="Times New Roman"/>
          <w:sz w:val="24"/>
          <w:szCs w:val="24"/>
        </w:rPr>
        <w:t xml:space="preserve">никам для выполнения </w:t>
      </w:r>
      <w:r w:rsidRPr="00FB61EE">
        <w:rPr>
          <w:rFonts w:ascii="Times New Roman" w:hAnsi="Times New Roman"/>
          <w:sz w:val="24"/>
          <w:szCs w:val="24"/>
        </w:rPr>
        <w:t xml:space="preserve"> работ и работ над ошибками:</w:t>
      </w:r>
    </w:p>
    <w:p w:rsidR="00196CC7" w:rsidRDefault="00196CC7" w:rsidP="00F620B4">
      <w:pPr>
        <w:pStyle w:val="af4"/>
        <w:jc w:val="center"/>
        <w:rPr>
          <w:rFonts w:ascii="Times New Roman" w:hAnsi="Times New Roman"/>
          <w:b/>
          <w:bCs/>
          <w:sz w:val="24"/>
          <w:szCs w:val="24"/>
        </w:rPr>
      </w:pPr>
    </w:p>
    <w:p w:rsidR="00AF1B21" w:rsidRPr="00FB61EE" w:rsidRDefault="00AF1B21" w:rsidP="00F620B4">
      <w:pPr>
        <w:pStyle w:val="af4"/>
        <w:jc w:val="center"/>
        <w:rPr>
          <w:rFonts w:ascii="Times New Roman" w:hAnsi="Times New Roman"/>
          <w:b/>
          <w:bCs/>
          <w:sz w:val="24"/>
          <w:szCs w:val="24"/>
        </w:rPr>
      </w:pPr>
      <w:r w:rsidRPr="00FB61EE">
        <w:rPr>
          <w:rFonts w:ascii="Times New Roman" w:hAnsi="Times New Roman"/>
          <w:b/>
          <w:bCs/>
          <w:sz w:val="24"/>
          <w:szCs w:val="24"/>
        </w:rPr>
        <w:t>Оформление надписей на обложках ученических тетрадей</w:t>
      </w:r>
    </w:p>
    <w:p w:rsidR="00AF1B21" w:rsidRPr="00FB61EE" w:rsidRDefault="00AF1B21" w:rsidP="00F620B4">
      <w:pPr>
        <w:ind w:firstLine="708"/>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Тетради подписывают сами учащиеся.</w:t>
      </w:r>
    </w:p>
    <w:p w:rsidR="00AF1B21" w:rsidRPr="00FB61EE" w:rsidRDefault="00AF1B21" w:rsidP="00F620B4">
      <w:pPr>
        <w:ind w:firstLine="708"/>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Надписи на обложках необходимо оформлять по единой форме, которая традиционно включает в себя минимальный объем основной информации (см. таблицу).</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5335"/>
        <w:gridCol w:w="4199"/>
      </w:tblGrid>
      <w:tr w:rsidR="00AF1B21" w:rsidRPr="00FB61EE">
        <w:trPr>
          <w:tblCellSpacing w:w="0" w:type="dxa"/>
          <w:jc w:val="center"/>
        </w:trPr>
        <w:tc>
          <w:tcPr>
            <w:tcW w:w="5335" w:type="dxa"/>
            <w:tcBorders>
              <w:top w:val="outset" w:sz="6" w:space="0" w:color="FFFFFF"/>
              <w:left w:val="outset" w:sz="6" w:space="0" w:color="FFFFFF"/>
              <w:bottom w:val="outset" w:sz="6" w:space="0" w:color="FFFFFF"/>
              <w:right w:val="outset" w:sz="6" w:space="0" w:color="FFFFFF"/>
            </w:tcBorders>
            <w:vAlign w:val="center"/>
          </w:tcPr>
          <w:p w:rsidR="00AF1B21" w:rsidRPr="00FB61EE" w:rsidRDefault="00AF1B21" w:rsidP="00975522">
            <w:pPr>
              <w:jc w:val="center"/>
              <w:rPr>
                <w:rFonts w:ascii="Times New Roman" w:eastAsia="Times New Roman" w:hAnsi="Times New Roman"/>
                <w:sz w:val="24"/>
                <w:szCs w:val="24"/>
                <w:lang w:eastAsia="ru-RU"/>
              </w:rPr>
            </w:pPr>
            <w:r w:rsidRPr="00FB61EE">
              <w:rPr>
                <w:rFonts w:ascii="Times New Roman" w:eastAsia="Times New Roman" w:hAnsi="Times New Roman"/>
                <w:i/>
                <w:iCs/>
                <w:sz w:val="24"/>
                <w:szCs w:val="24"/>
                <w:lang w:eastAsia="ru-RU"/>
              </w:rPr>
              <w:t>Следует</w:t>
            </w:r>
          </w:p>
        </w:tc>
        <w:tc>
          <w:tcPr>
            <w:tcW w:w="4199" w:type="dxa"/>
            <w:tcBorders>
              <w:top w:val="outset" w:sz="6" w:space="0" w:color="FFFFFF"/>
              <w:left w:val="outset" w:sz="6" w:space="0" w:color="FFFFFF"/>
              <w:bottom w:val="outset" w:sz="6" w:space="0" w:color="FFFFFF"/>
              <w:right w:val="outset" w:sz="6" w:space="0" w:color="FFFFFF"/>
            </w:tcBorders>
            <w:vAlign w:val="center"/>
          </w:tcPr>
          <w:p w:rsidR="00AF1B21" w:rsidRPr="00FB61EE" w:rsidRDefault="00AF1B21" w:rsidP="00975522">
            <w:pPr>
              <w:jc w:val="center"/>
              <w:rPr>
                <w:rFonts w:ascii="Times New Roman" w:eastAsia="Times New Roman" w:hAnsi="Times New Roman"/>
                <w:sz w:val="24"/>
                <w:szCs w:val="24"/>
                <w:lang w:eastAsia="ru-RU"/>
              </w:rPr>
            </w:pPr>
            <w:r w:rsidRPr="00FB61EE">
              <w:rPr>
                <w:rFonts w:ascii="Times New Roman" w:eastAsia="Times New Roman" w:hAnsi="Times New Roman"/>
                <w:i/>
                <w:iCs/>
                <w:sz w:val="24"/>
                <w:szCs w:val="24"/>
                <w:lang w:eastAsia="ru-RU"/>
              </w:rPr>
              <w:t>Примечание</w:t>
            </w:r>
          </w:p>
        </w:tc>
      </w:tr>
      <w:tr w:rsidR="00AF1B21" w:rsidRPr="00FB61EE">
        <w:trPr>
          <w:tblCellSpacing w:w="0" w:type="dxa"/>
          <w:jc w:val="center"/>
        </w:trPr>
        <w:tc>
          <w:tcPr>
            <w:tcW w:w="5335" w:type="dxa"/>
            <w:tcBorders>
              <w:top w:val="outset" w:sz="6" w:space="0" w:color="FFFFFF"/>
              <w:left w:val="outset" w:sz="6" w:space="0" w:color="FFFFFF"/>
              <w:bottom w:val="outset" w:sz="6" w:space="0" w:color="FFFFFF"/>
              <w:right w:val="outset" w:sz="6" w:space="0" w:color="FFFFFF"/>
            </w:tcBorders>
          </w:tcPr>
          <w:p w:rsidR="00AF1B21" w:rsidRPr="00FB61EE" w:rsidRDefault="00AF1B21" w:rsidP="00975522">
            <w:pPr>
              <w:jc w:val="center"/>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Тетрадь</w:t>
            </w:r>
          </w:p>
          <w:p w:rsidR="00AF1B21" w:rsidRPr="00FB61EE" w:rsidRDefault="00AF1B21" w:rsidP="00975522">
            <w:pPr>
              <w:jc w:val="center"/>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для работ</w:t>
            </w:r>
          </w:p>
          <w:p w:rsidR="00AF1B21" w:rsidRPr="00FB61EE" w:rsidRDefault="00AF1B21" w:rsidP="00975522">
            <w:pPr>
              <w:jc w:val="center"/>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 xml:space="preserve">по </w:t>
            </w:r>
            <w:r w:rsidR="00196CC7">
              <w:rPr>
                <w:rFonts w:ascii="Times New Roman" w:eastAsia="Times New Roman" w:hAnsi="Times New Roman"/>
                <w:sz w:val="24"/>
                <w:szCs w:val="24"/>
                <w:lang w:eastAsia="ru-RU"/>
              </w:rPr>
              <w:t>физике</w:t>
            </w:r>
          </w:p>
          <w:p w:rsidR="00AF1B21" w:rsidRPr="00FB61EE" w:rsidRDefault="00AF1B21" w:rsidP="00975522">
            <w:pPr>
              <w:jc w:val="center"/>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ученика(</w:t>
            </w:r>
            <w:proofErr w:type="spellStart"/>
            <w:r w:rsidRPr="00FB61EE">
              <w:rPr>
                <w:rFonts w:ascii="Times New Roman" w:eastAsia="Times New Roman" w:hAnsi="Times New Roman"/>
                <w:sz w:val="24"/>
                <w:szCs w:val="24"/>
                <w:lang w:eastAsia="ru-RU"/>
              </w:rPr>
              <w:t>цы</w:t>
            </w:r>
            <w:proofErr w:type="spellEnd"/>
            <w:r w:rsidRPr="00FB61EE">
              <w:rPr>
                <w:rFonts w:ascii="Times New Roman" w:eastAsia="Times New Roman" w:hAnsi="Times New Roman"/>
                <w:sz w:val="24"/>
                <w:szCs w:val="24"/>
                <w:lang w:eastAsia="ru-RU"/>
              </w:rPr>
              <w:t xml:space="preserve">) </w:t>
            </w:r>
            <w:r w:rsidR="001E6B53" w:rsidRPr="00FB61EE">
              <w:rPr>
                <w:rFonts w:ascii="Times New Roman" w:eastAsia="Times New Roman" w:hAnsi="Times New Roman"/>
                <w:sz w:val="24"/>
                <w:szCs w:val="24"/>
                <w:lang w:eastAsia="ru-RU"/>
              </w:rPr>
              <w:t>7</w:t>
            </w:r>
            <w:r w:rsidRPr="00FB61EE">
              <w:rPr>
                <w:rFonts w:ascii="Times New Roman" w:eastAsia="Times New Roman" w:hAnsi="Times New Roman"/>
                <w:sz w:val="24"/>
                <w:szCs w:val="24"/>
                <w:lang w:eastAsia="ru-RU"/>
              </w:rPr>
              <w:t>класса</w:t>
            </w:r>
            <w:r w:rsidR="00F620B4" w:rsidRPr="00FB61EE">
              <w:rPr>
                <w:rFonts w:ascii="Times New Roman" w:eastAsia="Times New Roman" w:hAnsi="Times New Roman"/>
                <w:sz w:val="24"/>
                <w:szCs w:val="24"/>
                <w:lang w:eastAsia="ru-RU"/>
              </w:rPr>
              <w:t xml:space="preserve"> А</w:t>
            </w:r>
          </w:p>
          <w:p w:rsidR="00AF1B21" w:rsidRPr="00FB61EE" w:rsidRDefault="00AF1B21" w:rsidP="00975522">
            <w:pPr>
              <w:jc w:val="center"/>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средней школы  №</w:t>
            </w:r>
            <w:r w:rsidR="00F620B4" w:rsidRPr="00FB61EE">
              <w:rPr>
                <w:rFonts w:ascii="Times New Roman" w:eastAsia="Times New Roman" w:hAnsi="Times New Roman"/>
                <w:sz w:val="24"/>
                <w:szCs w:val="24"/>
                <w:lang w:eastAsia="ru-RU"/>
              </w:rPr>
              <w:t>3</w:t>
            </w:r>
          </w:p>
          <w:p w:rsidR="00AF1B21" w:rsidRPr="00FB61EE" w:rsidRDefault="00AF1B21" w:rsidP="00F620B4">
            <w:pPr>
              <w:jc w:val="center"/>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 xml:space="preserve">Иванова Ивана </w:t>
            </w:r>
          </w:p>
        </w:tc>
        <w:tc>
          <w:tcPr>
            <w:tcW w:w="4199" w:type="dxa"/>
            <w:tcBorders>
              <w:top w:val="outset" w:sz="6" w:space="0" w:color="FFFFFF"/>
              <w:left w:val="outset" w:sz="6" w:space="0" w:color="FFFFFF"/>
              <w:bottom w:val="outset" w:sz="6" w:space="0" w:color="FFFFFF"/>
              <w:right w:val="outset" w:sz="6" w:space="0" w:color="FFFFFF"/>
            </w:tcBorders>
          </w:tcPr>
          <w:p w:rsidR="00AF1B21" w:rsidRPr="00FB61EE" w:rsidRDefault="00AF1B21" w:rsidP="00F620B4">
            <w:pPr>
              <w:jc w:val="both"/>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t xml:space="preserve">Предлог «по» относится к имени существительному </w:t>
            </w:r>
            <w:r w:rsidR="001E6B53" w:rsidRPr="00FB61EE">
              <w:rPr>
                <w:rFonts w:ascii="Times New Roman" w:eastAsia="Times New Roman" w:hAnsi="Times New Roman"/>
                <w:sz w:val="24"/>
                <w:szCs w:val="24"/>
                <w:u w:val="single"/>
                <w:lang w:eastAsia="ru-RU"/>
              </w:rPr>
              <w:t>алгебра</w:t>
            </w:r>
            <w:r w:rsidRPr="00FB61EE">
              <w:rPr>
                <w:rFonts w:ascii="Times New Roman" w:eastAsia="Times New Roman" w:hAnsi="Times New Roman"/>
                <w:sz w:val="24"/>
                <w:szCs w:val="24"/>
                <w:lang w:eastAsia="ru-RU"/>
              </w:rPr>
              <w:t xml:space="preserve"> поэтому и пишется на той же строке</w:t>
            </w:r>
          </w:p>
          <w:p w:rsidR="00AF1B21" w:rsidRPr="00FB61EE" w:rsidRDefault="00AF1B21" w:rsidP="00F620B4">
            <w:pPr>
              <w:jc w:val="both"/>
              <w:rPr>
                <w:rFonts w:ascii="Times New Roman" w:eastAsia="Times New Roman" w:hAnsi="Times New Roman"/>
                <w:sz w:val="24"/>
                <w:szCs w:val="24"/>
                <w:lang w:eastAsia="ru-RU"/>
              </w:rPr>
            </w:pPr>
            <w:r w:rsidRPr="00FB61EE">
              <w:rPr>
                <w:rFonts w:ascii="Times New Roman" w:eastAsia="Times New Roman" w:hAnsi="Times New Roman"/>
                <w:sz w:val="24"/>
                <w:szCs w:val="24"/>
                <w:lang w:eastAsia="ru-RU"/>
              </w:rPr>
              <w:br/>
              <w:t xml:space="preserve">Фамилию и полное имя следует писать в форме родительного падежа. </w:t>
            </w:r>
            <w:r w:rsidRPr="00FB61EE">
              <w:rPr>
                <w:rFonts w:ascii="Times New Roman" w:eastAsia="Times New Roman" w:hAnsi="Times New Roman"/>
                <w:sz w:val="24"/>
                <w:szCs w:val="24"/>
                <w:lang w:eastAsia="ru-RU"/>
              </w:rPr>
              <w:br/>
              <w:t>Фамилию пишем на первом месте, а затем пишем полное имя</w:t>
            </w:r>
          </w:p>
        </w:tc>
      </w:tr>
    </w:tbl>
    <w:p w:rsidR="00F620B4" w:rsidRPr="00FB61EE" w:rsidRDefault="00F620B4" w:rsidP="00AF1B21">
      <w:pPr>
        <w:pStyle w:val="af0"/>
        <w:jc w:val="both"/>
        <w:rPr>
          <w:rFonts w:ascii="Times New Roman" w:hAnsi="Times New Roman"/>
          <w:b/>
          <w:bCs/>
          <w:sz w:val="24"/>
          <w:szCs w:val="24"/>
        </w:rPr>
      </w:pPr>
    </w:p>
    <w:p w:rsidR="00196CC7" w:rsidRDefault="00196CC7" w:rsidP="00F620B4">
      <w:pPr>
        <w:pStyle w:val="af0"/>
        <w:jc w:val="center"/>
        <w:rPr>
          <w:rFonts w:ascii="Times New Roman" w:hAnsi="Times New Roman"/>
          <w:b/>
          <w:bCs/>
          <w:sz w:val="24"/>
          <w:szCs w:val="24"/>
        </w:rPr>
      </w:pPr>
    </w:p>
    <w:p w:rsidR="00AF1B21" w:rsidRPr="00FB61EE" w:rsidRDefault="00AF1B21" w:rsidP="00F620B4">
      <w:pPr>
        <w:pStyle w:val="af0"/>
        <w:jc w:val="center"/>
        <w:rPr>
          <w:rFonts w:ascii="Times New Roman" w:hAnsi="Times New Roman"/>
          <w:sz w:val="24"/>
          <w:szCs w:val="24"/>
        </w:rPr>
      </w:pPr>
      <w:r w:rsidRPr="00FB61EE">
        <w:rPr>
          <w:rFonts w:ascii="Times New Roman" w:hAnsi="Times New Roman"/>
          <w:b/>
          <w:bCs/>
          <w:sz w:val="24"/>
          <w:szCs w:val="24"/>
        </w:rPr>
        <w:lastRenderedPageBreak/>
        <w:t>Порядок ведения тетрадей обучающимися</w:t>
      </w:r>
    </w:p>
    <w:p w:rsidR="00AF1B21" w:rsidRPr="00FB61EE" w:rsidRDefault="00AF1B21" w:rsidP="00AF1B21">
      <w:pPr>
        <w:pStyle w:val="af0"/>
        <w:jc w:val="both"/>
        <w:rPr>
          <w:rFonts w:ascii="Times New Roman" w:hAnsi="Times New Roman"/>
          <w:sz w:val="24"/>
          <w:szCs w:val="24"/>
        </w:rPr>
      </w:pPr>
      <w:r w:rsidRPr="00FB61EE">
        <w:rPr>
          <w:rFonts w:ascii="Times New Roman" w:hAnsi="Times New Roman"/>
          <w:sz w:val="24"/>
          <w:szCs w:val="24"/>
        </w:rPr>
        <w:t>Все записи в тетрадях учащиеся должны проводить с соблюдением следующих требований:</w:t>
      </w:r>
    </w:p>
    <w:p w:rsidR="00AF1B21" w:rsidRPr="00FB61EE" w:rsidRDefault="00AF1B21" w:rsidP="00AF1B21">
      <w:pPr>
        <w:pStyle w:val="af0"/>
        <w:jc w:val="both"/>
        <w:rPr>
          <w:rFonts w:ascii="Times New Roman" w:hAnsi="Times New Roman"/>
          <w:sz w:val="24"/>
          <w:szCs w:val="24"/>
        </w:rPr>
      </w:pPr>
      <w:r w:rsidRPr="00FB61EE">
        <w:rPr>
          <w:rFonts w:ascii="Times New Roman" w:hAnsi="Times New Roman"/>
          <w:sz w:val="24"/>
          <w:szCs w:val="24"/>
        </w:rPr>
        <w:t>1. Писать аккуратным, разборчивым почерком.</w:t>
      </w:r>
    </w:p>
    <w:p w:rsidR="00AF1B21" w:rsidRPr="00FB61EE" w:rsidRDefault="00AF1B21" w:rsidP="00AF1B21">
      <w:pPr>
        <w:pStyle w:val="af0"/>
        <w:jc w:val="both"/>
        <w:rPr>
          <w:rFonts w:ascii="Times New Roman" w:hAnsi="Times New Roman"/>
          <w:sz w:val="24"/>
          <w:szCs w:val="24"/>
        </w:rPr>
      </w:pPr>
      <w:r w:rsidRPr="00FB61EE">
        <w:rPr>
          <w:rFonts w:ascii="Times New Roman" w:hAnsi="Times New Roman"/>
          <w:sz w:val="24"/>
          <w:szCs w:val="24"/>
        </w:rPr>
        <w:t>2. Единообразно выполнять надписи на обложке тетради: указывать, для чего предназначена т</w:t>
      </w:r>
      <w:r w:rsidR="00196CC7">
        <w:rPr>
          <w:rFonts w:ascii="Times New Roman" w:hAnsi="Times New Roman"/>
          <w:sz w:val="24"/>
          <w:szCs w:val="24"/>
        </w:rPr>
        <w:t>етрадь (для работ по  физике</w:t>
      </w:r>
      <w:r w:rsidRPr="00FB61EE">
        <w:rPr>
          <w:rFonts w:ascii="Times New Roman" w:hAnsi="Times New Roman"/>
          <w:sz w:val="24"/>
          <w:szCs w:val="24"/>
        </w:rPr>
        <w:t>, для контрольных работ</w:t>
      </w:r>
      <w:r w:rsidR="00196CC7">
        <w:rPr>
          <w:rFonts w:ascii="Times New Roman" w:hAnsi="Times New Roman"/>
          <w:sz w:val="24"/>
          <w:szCs w:val="24"/>
        </w:rPr>
        <w:t>, для лабораторных работ</w:t>
      </w:r>
      <w:r w:rsidRPr="00FB61EE">
        <w:rPr>
          <w:rFonts w:ascii="Times New Roman" w:hAnsi="Times New Roman"/>
          <w:sz w:val="24"/>
          <w:szCs w:val="24"/>
        </w:rPr>
        <w:t>). </w:t>
      </w:r>
    </w:p>
    <w:p w:rsidR="00AF1B21" w:rsidRPr="00FB61EE" w:rsidRDefault="00AF1B21" w:rsidP="00AF1B21">
      <w:pPr>
        <w:pStyle w:val="af0"/>
        <w:jc w:val="both"/>
        <w:rPr>
          <w:rFonts w:ascii="Times New Roman" w:hAnsi="Times New Roman"/>
          <w:sz w:val="24"/>
          <w:szCs w:val="24"/>
        </w:rPr>
      </w:pPr>
      <w:r w:rsidRPr="00FB61EE">
        <w:rPr>
          <w:rFonts w:ascii="Times New Roman" w:hAnsi="Times New Roman"/>
          <w:sz w:val="24"/>
          <w:szCs w:val="24"/>
        </w:rPr>
        <w:t xml:space="preserve">3. Указывать дату выполнения </w:t>
      </w:r>
      <w:r w:rsidR="00196CC7">
        <w:rPr>
          <w:rFonts w:ascii="Times New Roman" w:hAnsi="Times New Roman"/>
          <w:sz w:val="24"/>
          <w:szCs w:val="24"/>
        </w:rPr>
        <w:t>работы. В тетрадях по физике</w:t>
      </w:r>
      <w:r w:rsidRPr="00FB61EE">
        <w:rPr>
          <w:rFonts w:ascii="Times New Roman" w:hAnsi="Times New Roman"/>
          <w:sz w:val="24"/>
          <w:szCs w:val="24"/>
        </w:rPr>
        <w:t xml:space="preserve"> число и месяц записываются цифрами на полях тетради, например 15.09.1</w:t>
      </w:r>
      <w:r w:rsidR="00196CC7">
        <w:rPr>
          <w:rFonts w:ascii="Times New Roman" w:hAnsi="Times New Roman"/>
          <w:sz w:val="24"/>
          <w:szCs w:val="24"/>
        </w:rPr>
        <w:t>7</w:t>
      </w:r>
      <w:r w:rsidR="00F620B4" w:rsidRPr="00FB61EE">
        <w:rPr>
          <w:rFonts w:ascii="Times New Roman" w:hAnsi="Times New Roman"/>
          <w:sz w:val="24"/>
          <w:szCs w:val="24"/>
        </w:rPr>
        <w:t>.</w:t>
      </w:r>
    </w:p>
    <w:p w:rsidR="00AF1B21" w:rsidRPr="00FB61EE" w:rsidRDefault="00AF1B21" w:rsidP="00AF1B21">
      <w:pPr>
        <w:pStyle w:val="af0"/>
        <w:jc w:val="both"/>
        <w:rPr>
          <w:rFonts w:ascii="Times New Roman" w:hAnsi="Times New Roman"/>
          <w:sz w:val="24"/>
          <w:szCs w:val="24"/>
        </w:rPr>
      </w:pPr>
      <w:r w:rsidRPr="00FB61EE">
        <w:rPr>
          <w:rFonts w:ascii="Times New Roman" w:hAnsi="Times New Roman"/>
          <w:sz w:val="24"/>
          <w:szCs w:val="24"/>
        </w:rPr>
        <w:t>4. Писать на отдельной строке название темы урока.</w:t>
      </w:r>
    </w:p>
    <w:p w:rsidR="00AF1B21" w:rsidRPr="00FB61EE" w:rsidRDefault="00AF1B21" w:rsidP="00AF1B21">
      <w:pPr>
        <w:pStyle w:val="af0"/>
        <w:jc w:val="both"/>
        <w:rPr>
          <w:rFonts w:ascii="Times New Roman" w:hAnsi="Times New Roman"/>
          <w:sz w:val="24"/>
          <w:szCs w:val="24"/>
        </w:rPr>
      </w:pPr>
      <w:r w:rsidRPr="00FB61EE">
        <w:rPr>
          <w:rFonts w:ascii="Times New Roman" w:hAnsi="Times New Roman"/>
          <w:sz w:val="24"/>
          <w:szCs w:val="24"/>
        </w:rPr>
        <w:t xml:space="preserve">5. Обозначать номер упражнения, указывать вид выполняемой работы (самостоятельная работа, тест), указывать, где выполняется работа (классная или домашняя). </w:t>
      </w:r>
    </w:p>
    <w:p w:rsidR="00AF1B21" w:rsidRPr="00FB61EE" w:rsidRDefault="00AF1B21" w:rsidP="00AF1B21">
      <w:pPr>
        <w:pStyle w:val="af0"/>
        <w:jc w:val="both"/>
        <w:rPr>
          <w:rFonts w:ascii="Times New Roman" w:hAnsi="Times New Roman"/>
          <w:sz w:val="24"/>
          <w:szCs w:val="24"/>
        </w:rPr>
      </w:pPr>
      <w:r w:rsidRPr="00FB61EE">
        <w:rPr>
          <w:rFonts w:ascii="Times New Roman" w:hAnsi="Times New Roman"/>
          <w:sz w:val="24"/>
          <w:szCs w:val="24"/>
        </w:rPr>
        <w:t xml:space="preserve">Например:               </w:t>
      </w:r>
      <w:r w:rsidRPr="00FB61EE">
        <w:rPr>
          <w:rFonts w:ascii="Times New Roman" w:hAnsi="Times New Roman"/>
          <w:b/>
          <w:bCs/>
          <w:i/>
          <w:iCs/>
          <w:sz w:val="24"/>
          <w:szCs w:val="24"/>
        </w:rPr>
        <w:t>Классная работа.</w:t>
      </w:r>
    </w:p>
    <w:p w:rsidR="00AF1B21" w:rsidRPr="00FB61EE" w:rsidRDefault="00AF1B21" w:rsidP="00AF1B21">
      <w:pPr>
        <w:pStyle w:val="af0"/>
        <w:jc w:val="both"/>
        <w:rPr>
          <w:rFonts w:ascii="Times New Roman" w:hAnsi="Times New Roman"/>
          <w:sz w:val="24"/>
          <w:szCs w:val="24"/>
        </w:rPr>
      </w:pPr>
      <w:r w:rsidRPr="00FB61EE">
        <w:rPr>
          <w:rFonts w:ascii="Times New Roman" w:hAnsi="Times New Roman"/>
          <w:b/>
          <w:bCs/>
          <w:i/>
          <w:iCs/>
          <w:sz w:val="24"/>
          <w:szCs w:val="24"/>
        </w:rPr>
        <w:t xml:space="preserve">                                           №  124.</w:t>
      </w:r>
    </w:p>
    <w:p w:rsidR="00AF1B21" w:rsidRPr="00FB61EE" w:rsidRDefault="00AF1B21" w:rsidP="00AF1B21">
      <w:pPr>
        <w:pStyle w:val="af0"/>
        <w:jc w:val="both"/>
        <w:rPr>
          <w:rFonts w:ascii="Times New Roman" w:hAnsi="Times New Roman"/>
          <w:sz w:val="24"/>
          <w:szCs w:val="24"/>
        </w:rPr>
      </w:pPr>
      <w:r w:rsidRPr="00FB61EE">
        <w:rPr>
          <w:rFonts w:ascii="Times New Roman" w:hAnsi="Times New Roman"/>
          <w:sz w:val="24"/>
          <w:szCs w:val="24"/>
        </w:rPr>
        <w:t>6. Соблюдать красную строку.</w:t>
      </w:r>
    </w:p>
    <w:p w:rsidR="00AF1B21" w:rsidRPr="00FB61EE" w:rsidRDefault="00AF1B21" w:rsidP="00AF1B21">
      <w:pPr>
        <w:pStyle w:val="af0"/>
        <w:jc w:val="both"/>
        <w:rPr>
          <w:rFonts w:ascii="Times New Roman" w:hAnsi="Times New Roman"/>
          <w:sz w:val="24"/>
          <w:szCs w:val="24"/>
        </w:rPr>
      </w:pPr>
      <w:r w:rsidRPr="00FB61EE">
        <w:rPr>
          <w:rFonts w:ascii="Times New Roman" w:hAnsi="Times New Roman"/>
          <w:sz w:val="24"/>
          <w:szCs w:val="24"/>
        </w:rPr>
        <w:t>7. Между классной и домашней работой отступать 4 клеточки, между заданиями – 2 клеточки.</w:t>
      </w:r>
    </w:p>
    <w:p w:rsidR="00AF1B21" w:rsidRPr="00FB61EE" w:rsidRDefault="00196CC7" w:rsidP="00AF1B21">
      <w:pPr>
        <w:pStyle w:val="af2"/>
        <w:shd w:val="clear" w:color="auto" w:fill="FFFFFF"/>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8. Чертежи и графики</w:t>
      </w:r>
      <w:r w:rsidR="00AF1B21" w:rsidRPr="00FB61EE">
        <w:rPr>
          <w:rFonts w:ascii="Times New Roman" w:hAnsi="Times New Roman" w:cs="Times New Roman"/>
          <w:color w:val="auto"/>
          <w:sz w:val="24"/>
          <w:szCs w:val="24"/>
        </w:rPr>
        <w:t xml:space="preserve"> выполнять </w:t>
      </w:r>
      <w:r>
        <w:rPr>
          <w:rFonts w:ascii="Times New Roman" w:hAnsi="Times New Roman" w:cs="Times New Roman"/>
          <w:color w:val="auto"/>
          <w:sz w:val="24"/>
          <w:szCs w:val="24"/>
        </w:rPr>
        <w:t xml:space="preserve">простым </w:t>
      </w:r>
      <w:r w:rsidR="00AF1B21" w:rsidRPr="00FB61EE">
        <w:rPr>
          <w:rFonts w:ascii="Times New Roman" w:hAnsi="Times New Roman" w:cs="Times New Roman"/>
          <w:color w:val="auto"/>
          <w:sz w:val="24"/>
          <w:szCs w:val="24"/>
        </w:rPr>
        <w:t>карандашом —</w:t>
      </w:r>
      <w:r>
        <w:rPr>
          <w:rFonts w:ascii="Times New Roman" w:hAnsi="Times New Roman" w:cs="Times New Roman"/>
          <w:color w:val="auto"/>
          <w:sz w:val="24"/>
          <w:szCs w:val="24"/>
        </w:rPr>
        <w:t xml:space="preserve"> с применением линейки</w:t>
      </w:r>
      <w:r w:rsidR="00AF1B21" w:rsidRPr="00FB61EE">
        <w:rPr>
          <w:rFonts w:ascii="Times New Roman" w:hAnsi="Times New Roman" w:cs="Times New Roman"/>
          <w:color w:val="auto"/>
          <w:sz w:val="24"/>
          <w:szCs w:val="24"/>
        </w:rPr>
        <w:t>.</w:t>
      </w:r>
    </w:p>
    <w:p w:rsidR="00885D5A" w:rsidRPr="00F620B4" w:rsidRDefault="00885D5A" w:rsidP="005D7D81">
      <w:pPr>
        <w:spacing w:line="240" w:lineRule="auto"/>
        <w:ind w:firstLine="708"/>
        <w:rPr>
          <w:rFonts w:ascii="Times New Roman" w:hAnsi="Times New Roman"/>
          <w:sz w:val="24"/>
          <w:szCs w:val="24"/>
        </w:rPr>
      </w:pPr>
    </w:p>
    <w:sectPr w:rsidR="00885D5A" w:rsidRPr="00F620B4" w:rsidSect="005D7D81">
      <w:pgSz w:w="11906" w:h="16838"/>
      <w:pgMar w:top="851" w:right="624"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992" w:rsidRDefault="00433992" w:rsidP="003727DB">
      <w:pPr>
        <w:spacing w:after="0" w:line="240" w:lineRule="auto"/>
      </w:pPr>
      <w:r>
        <w:separator/>
      </w:r>
    </w:p>
  </w:endnote>
  <w:endnote w:type="continuationSeparator" w:id="0">
    <w:p w:rsidR="00433992" w:rsidRDefault="00433992" w:rsidP="0037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
    <w:altName w:val="Arial Unicode MS"/>
    <w:panose1 w:val="00000000000000000000"/>
    <w:charset w:val="80"/>
    <w:family w:val="auto"/>
    <w:notTrueType/>
    <w:pitch w:val="default"/>
    <w:sig w:usb0="00000003" w:usb1="08070000" w:usb2="00000010" w:usb3="00000000" w:csb0="0002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SchoolBook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DA" w:rsidRDefault="00066965" w:rsidP="00A64AC9">
    <w:pPr>
      <w:pStyle w:val="a3"/>
      <w:framePr w:wrap="around" w:vAnchor="text" w:hAnchor="margin" w:xAlign="right" w:y="1"/>
      <w:rPr>
        <w:rStyle w:val="a5"/>
      </w:rPr>
    </w:pPr>
    <w:r>
      <w:rPr>
        <w:rStyle w:val="a5"/>
      </w:rPr>
      <w:fldChar w:fldCharType="begin"/>
    </w:r>
    <w:r w:rsidR="007B20DA">
      <w:rPr>
        <w:rStyle w:val="a5"/>
      </w:rPr>
      <w:instrText xml:space="preserve">PAGE  </w:instrText>
    </w:r>
    <w:r>
      <w:rPr>
        <w:rStyle w:val="a5"/>
      </w:rPr>
      <w:fldChar w:fldCharType="end"/>
    </w:r>
  </w:p>
  <w:p w:rsidR="007B20DA" w:rsidRDefault="007B20DA" w:rsidP="00A64AC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DA" w:rsidRDefault="007B20DA" w:rsidP="00A64A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992" w:rsidRDefault="00433992" w:rsidP="003727DB">
      <w:pPr>
        <w:spacing w:after="0" w:line="240" w:lineRule="auto"/>
      </w:pPr>
      <w:r>
        <w:separator/>
      </w:r>
    </w:p>
  </w:footnote>
  <w:footnote w:type="continuationSeparator" w:id="0">
    <w:p w:rsidR="00433992" w:rsidRDefault="00433992" w:rsidP="00372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DA" w:rsidRDefault="00433992">
    <w:pPr>
      <w:pStyle w:val="a6"/>
      <w:jc w:val="right"/>
    </w:pPr>
    <w:r>
      <w:fldChar w:fldCharType="begin"/>
    </w:r>
    <w:r>
      <w:instrText xml:space="preserve"> PAGE   \* MERGEFORMAT </w:instrText>
    </w:r>
    <w:r>
      <w:fldChar w:fldCharType="separate"/>
    </w:r>
    <w:r w:rsidR="009F15D2">
      <w:rPr>
        <w:noProof/>
      </w:rPr>
      <w:t>15</w:t>
    </w:r>
    <w:r>
      <w:rPr>
        <w:noProof/>
      </w:rPr>
      <w:fldChar w:fldCharType="end"/>
    </w:r>
  </w:p>
  <w:p w:rsidR="007B20DA" w:rsidRDefault="007B20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8"/>
    <w:lvl w:ilvl="0">
      <w:start w:val="1"/>
      <w:numFmt w:val="bullet"/>
      <w:lvlText w:val=""/>
      <w:lvlJc w:val="left"/>
      <w:pPr>
        <w:tabs>
          <w:tab w:val="num" w:pos="308"/>
        </w:tabs>
        <w:ind w:left="1088" w:hanging="360"/>
      </w:pPr>
      <w:rPr>
        <w:rFonts w:ascii="Symbol" w:hAnsi="Symbol" w:cs="Symbol" w:hint="default"/>
      </w:rPr>
    </w:lvl>
  </w:abstractNum>
  <w:abstractNum w:abstractNumId="1">
    <w:nsid w:val="0000000B"/>
    <w:multiLevelType w:val="multilevel"/>
    <w:tmpl w:val="0000000B"/>
    <w:name w:val="WW8Num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F"/>
    <w:multiLevelType w:val="singleLevel"/>
    <w:tmpl w:val="0000000F"/>
    <w:lvl w:ilvl="0">
      <w:start w:val="1"/>
      <w:numFmt w:val="bullet"/>
      <w:lvlText w:val=""/>
      <w:lvlJc w:val="left"/>
      <w:pPr>
        <w:tabs>
          <w:tab w:val="num" w:pos="720"/>
        </w:tabs>
        <w:ind w:left="720" w:hanging="360"/>
      </w:pPr>
      <w:rPr>
        <w:rFonts w:ascii="Symbol" w:hAnsi="Symbol" w:cs="Times New Roman"/>
      </w:rPr>
    </w:lvl>
  </w:abstractNum>
  <w:abstractNum w:abstractNumId="3">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4">
    <w:nsid w:val="0268033A"/>
    <w:multiLevelType w:val="hybridMultilevel"/>
    <w:tmpl w:val="049670E4"/>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965D6D"/>
    <w:multiLevelType w:val="hybridMultilevel"/>
    <w:tmpl w:val="D100882C"/>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B43DED"/>
    <w:multiLevelType w:val="multilevel"/>
    <w:tmpl w:val="E02A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422819"/>
    <w:multiLevelType w:val="multilevel"/>
    <w:tmpl w:val="1EE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0A4351"/>
    <w:multiLevelType w:val="multilevel"/>
    <w:tmpl w:val="6F9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30802"/>
    <w:multiLevelType w:val="multilevel"/>
    <w:tmpl w:val="AA90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7C2D57"/>
    <w:multiLevelType w:val="hybridMultilevel"/>
    <w:tmpl w:val="B9DCC296"/>
    <w:lvl w:ilvl="0" w:tplc="5B34376E">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57846D2"/>
    <w:multiLevelType w:val="multilevel"/>
    <w:tmpl w:val="2E34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DB315C"/>
    <w:multiLevelType w:val="multilevel"/>
    <w:tmpl w:val="B08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9A657D"/>
    <w:multiLevelType w:val="multilevel"/>
    <w:tmpl w:val="8966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111ECE"/>
    <w:multiLevelType w:val="multilevel"/>
    <w:tmpl w:val="DB5E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D86A1D"/>
    <w:multiLevelType w:val="hybridMultilevel"/>
    <w:tmpl w:val="45AC542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615AFB"/>
    <w:multiLevelType w:val="multilevel"/>
    <w:tmpl w:val="54E4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ED2833"/>
    <w:multiLevelType w:val="multilevel"/>
    <w:tmpl w:val="B684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1910D6"/>
    <w:multiLevelType w:val="multilevel"/>
    <w:tmpl w:val="1D0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FE1427"/>
    <w:multiLevelType w:val="hybridMultilevel"/>
    <w:tmpl w:val="B7EC8920"/>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B027A3"/>
    <w:multiLevelType w:val="hybridMultilevel"/>
    <w:tmpl w:val="AEFCA196"/>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BD7556"/>
    <w:multiLevelType w:val="hybridMultilevel"/>
    <w:tmpl w:val="6A0E0BBC"/>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727927"/>
    <w:multiLevelType w:val="multilevel"/>
    <w:tmpl w:val="25F2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A4299"/>
    <w:multiLevelType w:val="multilevel"/>
    <w:tmpl w:val="3B3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006955"/>
    <w:multiLevelType w:val="multilevel"/>
    <w:tmpl w:val="66BE0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F35C83"/>
    <w:multiLevelType w:val="multilevel"/>
    <w:tmpl w:val="BC12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3A77A2"/>
    <w:multiLevelType w:val="hybridMultilevel"/>
    <w:tmpl w:val="C8EC8BA4"/>
    <w:lvl w:ilvl="0" w:tplc="58E4B9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6E4130"/>
    <w:multiLevelType w:val="multilevel"/>
    <w:tmpl w:val="0B5A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D67C30"/>
    <w:multiLevelType w:val="multilevel"/>
    <w:tmpl w:val="3B56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6E75A0"/>
    <w:multiLevelType w:val="multilevel"/>
    <w:tmpl w:val="AECE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D258CB"/>
    <w:multiLevelType w:val="hybridMultilevel"/>
    <w:tmpl w:val="49629DC6"/>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E6570B"/>
    <w:multiLevelType w:val="multilevel"/>
    <w:tmpl w:val="1B66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670F68"/>
    <w:multiLevelType w:val="hybridMultilevel"/>
    <w:tmpl w:val="1304F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425B34"/>
    <w:multiLevelType w:val="hybridMultilevel"/>
    <w:tmpl w:val="C02A8C86"/>
    <w:lvl w:ilvl="0" w:tplc="7AB04222">
      <w:start w:val="1"/>
      <w:numFmt w:val="bullet"/>
      <w:lvlText w:val=""/>
      <w:lvlJc w:val="left"/>
      <w:pPr>
        <w:tabs>
          <w:tab w:val="num" w:pos="153"/>
        </w:tabs>
        <w:ind w:left="153" w:hanging="360"/>
      </w:pPr>
      <w:rPr>
        <w:rFonts w:ascii="Wingdings 2" w:hAnsi="Wingdings 2"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4">
    <w:nsid w:val="5FEE6A30"/>
    <w:multiLevelType w:val="hybridMultilevel"/>
    <w:tmpl w:val="E4286EBC"/>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B77D52"/>
    <w:multiLevelType w:val="multilevel"/>
    <w:tmpl w:val="0B5A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2D7CD8"/>
    <w:multiLevelType w:val="multilevel"/>
    <w:tmpl w:val="84A0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886AC1"/>
    <w:multiLevelType w:val="multilevel"/>
    <w:tmpl w:val="93F6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1F7B33"/>
    <w:multiLevelType w:val="multilevel"/>
    <w:tmpl w:val="3322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4D413F"/>
    <w:multiLevelType w:val="hybridMultilevel"/>
    <w:tmpl w:val="D6E25150"/>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0A0869"/>
    <w:multiLevelType w:val="multilevel"/>
    <w:tmpl w:val="9812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C147BC"/>
    <w:multiLevelType w:val="multilevel"/>
    <w:tmpl w:val="80C8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F3506C"/>
    <w:multiLevelType w:val="multilevel"/>
    <w:tmpl w:val="F820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A27BD6"/>
    <w:multiLevelType w:val="hybridMultilevel"/>
    <w:tmpl w:val="D95C41F2"/>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664F89"/>
    <w:multiLevelType w:val="hybridMultilevel"/>
    <w:tmpl w:val="1304F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825747"/>
    <w:multiLevelType w:val="multilevel"/>
    <w:tmpl w:val="ECA4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A92A80"/>
    <w:multiLevelType w:val="multilevel"/>
    <w:tmpl w:val="4CF4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C83AA7"/>
    <w:multiLevelType w:val="hybridMultilevel"/>
    <w:tmpl w:val="A910524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C65900"/>
    <w:multiLevelType w:val="multilevel"/>
    <w:tmpl w:val="481C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560FA2"/>
    <w:multiLevelType w:val="multilevel"/>
    <w:tmpl w:val="ED0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4"/>
  </w:num>
  <w:num w:numId="5">
    <w:abstractNumId w:val="47"/>
  </w:num>
  <w:num w:numId="6">
    <w:abstractNumId w:val="5"/>
  </w:num>
  <w:num w:numId="7">
    <w:abstractNumId w:val="19"/>
  </w:num>
  <w:num w:numId="8">
    <w:abstractNumId w:val="26"/>
  </w:num>
  <w:num w:numId="9">
    <w:abstractNumId w:val="15"/>
  </w:num>
  <w:num w:numId="10">
    <w:abstractNumId w:val="34"/>
  </w:num>
  <w:num w:numId="11">
    <w:abstractNumId w:val="30"/>
  </w:num>
  <w:num w:numId="12">
    <w:abstractNumId w:val="20"/>
  </w:num>
  <w:num w:numId="13">
    <w:abstractNumId w:val="43"/>
  </w:num>
  <w:num w:numId="14">
    <w:abstractNumId w:val="39"/>
  </w:num>
  <w:num w:numId="15">
    <w:abstractNumId w:val="21"/>
  </w:num>
  <w:num w:numId="16">
    <w:abstractNumId w:val="44"/>
  </w:num>
  <w:num w:numId="17">
    <w:abstractNumId w:val="33"/>
  </w:num>
  <w:num w:numId="18">
    <w:abstractNumId w:val="32"/>
  </w:num>
  <w:num w:numId="19">
    <w:abstractNumId w:val="16"/>
  </w:num>
  <w:num w:numId="20">
    <w:abstractNumId w:val="18"/>
  </w:num>
  <w:num w:numId="21">
    <w:abstractNumId w:val="13"/>
  </w:num>
  <w:num w:numId="22">
    <w:abstractNumId w:val="38"/>
  </w:num>
  <w:num w:numId="23">
    <w:abstractNumId w:val="27"/>
  </w:num>
  <w:num w:numId="24">
    <w:abstractNumId w:val="31"/>
  </w:num>
  <w:num w:numId="25">
    <w:abstractNumId w:val="41"/>
  </w:num>
  <w:num w:numId="26">
    <w:abstractNumId w:val="35"/>
  </w:num>
  <w:num w:numId="27">
    <w:abstractNumId w:val="7"/>
  </w:num>
  <w:num w:numId="28">
    <w:abstractNumId w:val="40"/>
  </w:num>
  <w:num w:numId="29">
    <w:abstractNumId w:val="22"/>
  </w:num>
  <w:num w:numId="30">
    <w:abstractNumId w:val="49"/>
  </w:num>
  <w:num w:numId="31">
    <w:abstractNumId w:val="28"/>
  </w:num>
  <w:num w:numId="32">
    <w:abstractNumId w:val="36"/>
  </w:num>
  <w:num w:numId="33">
    <w:abstractNumId w:val="12"/>
  </w:num>
  <w:num w:numId="34">
    <w:abstractNumId w:val="23"/>
  </w:num>
  <w:num w:numId="35">
    <w:abstractNumId w:val="48"/>
  </w:num>
  <w:num w:numId="36">
    <w:abstractNumId w:val="42"/>
  </w:num>
  <w:num w:numId="37">
    <w:abstractNumId w:val="14"/>
  </w:num>
  <w:num w:numId="38">
    <w:abstractNumId w:val="11"/>
  </w:num>
  <w:num w:numId="39">
    <w:abstractNumId w:val="37"/>
  </w:num>
  <w:num w:numId="40">
    <w:abstractNumId w:val="8"/>
  </w:num>
  <w:num w:numId="41">
    <w:abstractNumId w:val="25"/>
  </w:num>
  <w:num w:numId="42">
    <w:abstractNumId w:val="17"/>
  </w:num>
  <w:num w:numId="43">
    <w:abstractNumId w:val="6"/>
  </w:num>
  <w:num w:numId="44">
    <w:abstractNumId w:val="9"/>
  </w:num>
  <w:num w:numId="45">
    <w:abstractNumId w:val="46"/>
  </w:num>
  <w:num w:numId="46">
    <w:abstractNumId w:val="24"/>
  </w:num>
  <w:num w:numId="47">
    <w:abstractNumId w:val="45"/>
  </w:num>
  <w:num w:numId="48">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7196"/>
    <w:rsid w:val="00000137"/>
    <w:rsid w:val="00002FE3"/>
    <w:rsid w:val="00016276"/>
    <w:rsid w:val="00020FAA"/>
    <w:rsid w:val="00023778"/>
    <w:rsid w:val="000268B0"/>
    <w:rsid w:val="00030F4F"/>
    <w:rsid w:val="00034C2B"/>
    <w:rsid w:val="00037063"/>
    <w:rsid w:val="00043AA0"/>
    <w:rsid w:val="000603AC"/>
    <w:rsid w:val="000603AF"/>
    <w:rsid w:val="000607F9"/>
    <w:rsid w:val="000650EC"/>
    <w:rsid w:val="000658E5"/>
    <w:rsid w:val="00065F8F"/>
    <w:rsid w:val="000667B8"/>
    <w:rsid w:val="00066965"/>
    <w:rsid w:val="00067755"/>
    <w:rsid w:val="00072C96"/>
    <w:rsid w:val="00080188"/>
    <w:rsid w:val="000819BE"/>
    <w:rsid w:val="00090DE9"/>
    <w:rsid w:val="000A1ECA"/>
    <w:rsid w:val="000A3336"/>
    <w:rsid w:val="000A49A1"/>
    <w:rsid w:val="000A7C61"/>
    <w:rsid w:val="000B2737"/>
    <w:rsid w:val="000B6482"/>
    <w:rsid w:val="000C1F2D"/>
    <w:rsid w:val="000C7196"/>
    <w:rsid w:val="000D127A"/>
    <w:rsid w:val="000D1345"/>
    <w:rsid w:val="000D4EB1"/>
    <w:rsid w:val="000D5803"/>
    <w:rsid w:val="000E3CC0"/>
    <w:rsid w:val="000E4381"/>
    <w:rsid w:val="000E4491"/>
    <w:rsid w:val="000E79F3"/>
    <w:rsid w:val="000E7D87"/>
    <w:rsid w:val="000F39EE"/>
    <w:rsid w:val="0010117A"/>
    <w:rsid w:val="00103093"/>
    <w:rsid w:val="001034CF"/>
    <w:rsid w:val="0010681A"/>
    <w:rsid w:val="00107016"/>
    <w:rsid w:val="00110384"/>
    <w:rsid w:val="00110700"/>
    <w:rsid w:val="001200BD"/>
    <w:rsid w:val="00120496"/>
    <w:rsid w:val="00123AE0"/>
    <w:rsid w:val="001265D8"/>
    <w:rsid w:val="00126F62"/>
    <w:rsid w:val="00127615"/>
    <w:rsid w:val="00135FCF"/>
    <w:rsid w:val="00147258"/>
    <w:rsid w:val="0016476F"/>
    <w:rsid w:val="00166C34"/>
    <w:rsid w:val="00170E8F"/>
    <w:rsid w:val="00172418"/>
    <w:rsid w:val="001774DF"/>
    <w:rsid w:val="0018256E"/>
    <w:rsid w:val="001833DE"/>
    <w:rsid w:val="00187BE7"/>
    <w:rsid w:val="00196CC7"/>
    <w:rsid w:val="001A26DA"/>
    <w:rsid w:val="001A4B8F"/>
    <w:rsid w:val="001A68B2"/>
    <w:rsid w:val="001A78B0"/>
    <w:rsid w:val="001C067D"/>
    <w:rsid w:val="001D3572"/>
    <w:rsid w:val="001D68ED"/>
    <w:rsid w:val="001D7958"/>
    <w:rsid w:val="001E14C9"/>
    <w:rsid w:val="001E5E72"/>
    <w:rsid w:val="001E6B53"/>
    <w:rsid w:val="001F6419"/>
    <w:rsid w:val="001F7BBB"/>
    <w:rsid w:val="0020318B"/>
    <w:rsid w:val="0020423E"/>
    <w:rsid w:val="00204532"/>
    <w:rsid w:val="002056EF"/>
    <w:rsid w:val="002060F3"/>
    <w:rsid w:val="00206FCC"/>
    <w:rsid w:val="002120F5"/>
    <w:rsid w:val="002137A5"/>
    <w:rsid w:val="00224928"/>
    <w:rsid w:val="00227652"/>
    <w:rsid w:val="002307DC"/>
    <w:rsid w:val="00236CB9"/>
    <w:rsid w:val="00241D39"/>
    <w:rsid w:val="00246477"/>
    <w:rsid w:val="00250923"/>
    <w:rsid w:val="00255770"/>
    <w:rsid w:val="00256D75"/>
    <w:rsid w:val="002612EF"/>
    <w:rsid w:val="00263215"/>
    <w:rsid w:val="00266AA2"/>
    <w:rsid w:val="00270130"/>
    <w:rsid w:val="0027260C"/>
    <w:rsid w:val="00283D6C"/>
    <w:rsid w:val="00286AC9"/>
    <w:rsid w:val="002879C6"/>
    <w:rsid w:val="00292353"/>
    <w:rsid w:val="002B4A95"/>
    <w:rsid w:val="002B51D9"/>
    <w:rsid w:val="002C25F7"/>
    <w:rsid w:val="002C339A"/>
    <w:rsid w:val="002C516C"/>
    <w:rsid w:val="002D389B"/>
    <w:rsid w:val="002D695E"/>
    <w:rsid w:val="002E09AB"/>
    <w:rsid w:val="002E30C1"/>
    <w:rsid w:val="002E3276"/>
    <w:rsid w:val="002E3488"/>
    <w:rsid w:val="002E3E88"/>
    <w:rsid w:val="002F0624"/>
    <w:rsid w:val="002F1F2A"/>
    <w:rsid w:val="002F3798"/>
    <w:rsid w:val="00303A09"/>
    <w:rsid w:val="003146D9"/>
    <w:rsid w:val="0032672E"/>
    <w:rsid w:val="00331283"/>
    <w:rsid w:val="00335B78"/>
    <w:rsid w:val="00336303"/>
    <w:rsid w:val="00340AEA"/>
    <w:rsid w:val="00342623"/>
    <w:rsid w:val="0034278F"/>
    <w:rsid w:val="003527FF"/>
    <w:rsid w:val="00352B63"/>
    <w:rsid w:val="00352DA4"/>
    <w:rsid w:val="00360425"/>
    <w:rsid w:val="003606B0"/>
    <w:rsid w:val="00371B7D"/>
    <w:rsid w:val="003727DB"/>
    <w:rsid w:val="00375251"/>
    <w:rsid w:val="00387118"/>
    <w:rsid w:val="00390915"/>
    <w:rsid w:val="0039611B"/>
    <w:rsid w:val="003A1512"/>
    <w:rsid w:val="003A53A6"/>
    <w:rsid w:val="003A771C"/>
    <w:rsid w:val="003B16C1"/>
    <w:rsid w:val="003B23F4"/>
    <w:rsid w:val="003B58DE"/>
    <w:rsid w:val="003C06A4"/>
    <w:rsid w:val="003C0FEE"/>
    <w:rsid w:val="003C1597"/>
    <w:rsid w:val="003C179A"/>
    <w:rsid w:val="003C2CA9"/>
    <w:rsid w:val="003C4F55"/>
    <w:rsid w:val="003C5DCE"/>
    <w:rsid w:val="003C776E"/>
    <w:rsid w:val="003D0D7C"/>
    <w:rsid w:val="003D18EF"/>
    <w:rsid w:val="003E15B8"/>
    <w:rsid w:val="003E2B5C"/>
    <w:rsid w:val="003E4A4D"/>
    <w:rsid w:val="003E751E"/>
    <w:rsid w:val="003F0E50"/>
    <w:rsid w:val="003F127E"/>
    <w:rsid w:val="003F78E1"/>
    <w:rsid w:val="00401AAF"/>
    <w:rsid w:val="0040367E"/>
    <w:rsid w:val="00411AE0"/>
    <w:rsid w:val="00411C25"/>
    <w:rsid w:val="00417469"/>
    <w:rsid w:val="00420E89"/>
    <w:rsid w:val="00425C4D"/>
    <w:rsid w:val="00433992"/>
    <w:rsid w:val="00445B5A"/>
    <w:rsid w:val="00446920"/>
    <w:rsid w:val="00446EA8"/>
    <w:rsid w:val="00465CBF"/>
    <w:rsid w:val="00466BBA"/>
    <w:rsid w:val="004760BE"/>
    <w:rsid w:val="00476FF4"/>
    <w:rsid w:val="004840BE"/>
    <w:rsid w:val="00484830"/>
    <w:rsid w:val="00485187"/>
    <w:rsid w:val="00486D39"/>
    <w:rsid w:val="00493BB0"/>
    <w:rsid w:val="00494A19"/>
    <w:rsid w:val="00495257"/>
    <w:rsid w:val="004A05E6"/>
    <w:rsid w:val="004A186A"/>
    <w:rsid w:val="004A40FB"/>
    <w:rsid w:val="004B1567"/>
    <w:rsid w:val="004C33F3"/>
    <w:rsid w:val="004C72B3"/>
    <w:rsid w:val="004E03CD"/>
    <w:rsid w:val="004E11CE"/>
    <w:rsid w:val="004E3EED"/>
    <w:rsid w:val="004E6D23"/>
    <w:rsid w:val="004F0A34"/>
    <w:rsid w:val="004F1DCA"/>
    <w:rsid w:val="004F3FF7"/>
    <w:rsid w:val="00504414"/>
    <w:rsid w:val="005064EE"/>
    <w:rsid w:val="005145AA"/>
    <w:rsid w:val="00514733"/>
    <w:rsid w:val="00516526"/>
    <w:rsid w:val="00523258"/>
    <w:rsid w:val="005265E8"/>
    <w:rsid w:val="005329BC"/>
    <w:rsid w:val="00533097"/>
    <w:rsid w:val="005330A1"/>
    <w:rsid w:val="00535134"/>
    <w:rsid w:val="0054176A"/>
    <w:rsid w:val="00541C40"/>
    <w:rsid w:val="005451D5"/>
    <w:rsid w:val="00545930"/>
    <w:rsid w:val="00550C6C"/>
    <w:rsid w:val="00552E53"/>
    <w:rsid w:val="005533B5"/>
    <w:rsid w:val="00561330"/>
    <w:rsid w:val="00561DEE"/>
    <w:rsid w:val="005702D8"/>
    <w:rsid w:val="00571FE1"/>
    <w:rsid w:val="00575818"/>
    <w:rsid w:val="005759AD"/>
    <w:rsid w:val="00580BFC"/>
    <w:rsid w:val="005820BE"/>
    <w:rsid w:val="00591799"/>
    <w:rsid w:val="0059376F"/>
    <w:rsid w:val="0059377D"/>
    <w:rsid w:val="005956E1"/>
    <w:rsid w:val="005956FB"/>
    <w:rsid w:val="00597ED4"/>
    <w:rsid w:val="005C08E1"/>
    <w:rsid w:val="005C3A8D"/>
    <w:rsid w:val="005C6074"/>
    <w:rsid w:val="005C60CF"/>
    <w:rsid w:val="005C6DCE"/>
    <w:rsid w:val="005C72D9"/>
    <w:rsid w:val="005D30E7"/>
    <w:rsid w:val="005D4C03"/>
    <w:rsid w:val="005D5511"/>
    <w:rsid w:val="005D7D81"/>
    <w:rsid w:val="005E64D0"/>
    <w:rsid w:val="005F4FC2"/>
    <w:rsid w:val="005F5554"/>
    <w:rsid w:val="00605010"/>
    <w:rsid w:val="00607279"/>
    <w:rsid w:val="00607991"/>
    <w:rsid w:val="006172A2"/>
    <w:rsid w:val="00624C7C"/>
    <w:rsid w:val="006354B9"/>
    <w:rsid w:val="00636813"/>
    <w:rsid w:val="00642172"/>
    <w:rsid w:val="00643B39"/>
    <w:rsid w:val="0064573F"/>
    <w:rsid w:val="00653289"/>
    <w:rsid w:val="0065425B"/>
    <w:rsid w:val="00664F90"/>
    <w:rsid w:val="00665A1C"/>
    <w:rsid w:val="006748CC"/>
    <w:rsid w:val="0067624D"/>
    <w:rsid w:val="00681486"/>
    <w:rsid w:val="00682051"/>
    <w:rsid w:val="006878B5"/>
    <w:rsid w:val="00687FD6"/>
    <w:rsid w:val="00690615"/>
    <w:rsid w:val="00692E26"/>
    <w:rsid w:val="00695791"/>
    <w:rsid w:val="00696342"/>
    <w:rsid w:val="006A3805"/>
    <w:rsid w:val="006A60CD"/>
    <w:rsid w:val="006A70B2"/>
    <w:rsid w:val="006B1479"/>
    <w:rsid w:val="006C0737"/>
    <w:rsid w:val="006C224E"/>
    <w:rsid w:val="006C4446"/>
    <w:rsid w:val="006C6AD6"/>
    <w:rsid w:val="006D24C3"/>
    <w:rsid w:val="006D7F67"/>
    <w:rsid w:val="006E0CAD"/>
    <w:rsid w:val="006F282D"/>
    <w:rsid w:val="006F52E8"/>
    <w:rsid w:val="006F62EE"/>
    <w:rsid w:val="006F7FD6"/>
    <w:rsid w:val="00700263"/>
    <w:rsid w:val="007004A2"/>
    <w:rsid w:val="007039DB"/>
    <w:rsid w:val="00703FCB"/>
    <w:rsid w:val="007047FF"/>
    <w:rsid w:val="0070543D"/>
    <w:rsid w:val="00715D39"/>
    <w:rsid w:val="007165B3"/>
    <w:rsid w:val="007206C1"/>
    <w:rsid w:val="0072199E"/>
    <w:rsid w:val="0072445F"/>
    <w:rsid w:val="00724AEE"/>
    <w:rsid w:val="007276D6"/>
    <w:rsid w:val="007372C1"/>
    <w:rsid w:val="00737C6B"/>
    <w:rsid w:val="007423C3"/>
    <w:rsid w:val="00746DC3"/>
    <w:rsid w:val="00750C40"/>
    <w:rsid w:val="00763BF6"/>
    <w:rsid w:val="00764504"/>
    <w:rsid w:val="007645A0"/>
    <w:rsid w:val="007657CB"/>
    <w:rsid w:val="0077112A"/>
    <w:rsid w:val="00771AB8"/>
    <w:rsid w:val="00776C7C"/>
    <w:rsid w:val="00777006"/>
    <w:rsid w:val="007831F4"/>
    <w:rsid w:val="00784DA4"/>
    <w:rsid w:val="00792E09"/>
    <w:rsid w:val="007939D1"/>
    <w:rsid w:val="007942E7"/>
    <w:rsid w:val="00796204"/>
    <w:rsid w:val="0079735A"/>
    <w:rsid w:val="007A734A"/>
    <w:rsid w:val="007B1AE5"/>
    <w:rsid w:val="007B20DA"/>
    <w:rsid w:val="007B21EF"/>
    <w:rsid w:val="007B2A3C"/>
    <w:rsid w:val="007C3236"/>
    <w:rsid w:val="007C4140"/>
    <w:rsid w:val="007D0C65"/>
    <w:rsid w:val="007D4DE1"/>
    <w:rsid w:val="007D579C"/>
    <w:rsid w:val="007D75D6"/>
    <w:rsid w:val="007E4F22"/>
    <w:rsid w:val="007F1DD8"/>
    <w:rsid w:val="00803B08"/>
    <w:rsid w:val="00804B7F"/>
    <w:rsid w:val="0080782B"/>
    <w:rsid w:val="00813A60"/>
    <w:rsid w:val="0082064E"/>
    <w:rsid w:val="0082075C"/>
    <w:rsid w:val="00823E7C"/>
    <w:rsid w:val="00826156"/>
    <w:rsid w:val="008269D5"/>
    <w:rsid w:val="008270D8"/>
    <w:rsid w:val="00830E8D"/>
    <w:rsid w:val="0084067D"/>
    <w:rsid w:val="00845597"/>
    <w:rsid w:val="00846E26"/>
    <w:rsid w:val="00850B6A"/>
    <w:rsid w:val="00851055"/>
    <w:rsid w:val="008518B0"/>
    <w:rsid w:val="00856B19"/>
    <w:rsid w:val="00861B11"/>
    <w:rsid w:val="008626A6"/>
    <w:rsid w:val="0086556B"/>
    <w:rsid w:val="00866F7D"/>
    <w:rsid w:val="00873DF1"/>
    <w:rsid w:val="00877E48"/>
    <w:rsid w:val="008807B9"/>
    <w:rsid w:val="00882219"/>
    <w:rsid w:val="00885D5A"/>
    <w:rsid w:val="00892CA3"/>
    <w:rsid w:val="00895030"/>
    <w:rsid w:val="008A0B5E"/>
    <w:rsid w:val="008C1725"/>
    <w:rsid w:val="008C1CEE"/>
    <w:rsid w:val="008C6ECD"/>
    <w:rsid w:val="008C7D38"/>
    <w:rsid w:val="008C7DE6"/>
    <w:rsid w:val="008C7E20"/>
    <w:rsid w:val="008D008A"/>
    <w:rsid w:val="008D2D91"/>
    <w:rsid w:val="008D3A58"/>
    <w:rsid w:val="008E3539"/>
    <w:rsid w:val="008E3BF1"/>
    <w:rsid w:val="008F1E36"/>
    <w:rsid w:val="008F3867"/>
    <w:rsid w:val="00900C05"/>
    <w:rsid w:val="009026F1"/>
    <w:rsid w:val="00904D5C"/>
    <w:rsid w:val="00906522"/>
    <w:rsid w:val="00912B12"/>
    <w:rsid w:val="00913088"/>
    <w:rsid w:val="0092071A"/>
    <w:rsid w:val="00926D57"/>
    <w:rsid w:val="0093373E"/>
    <w:rsid w:val="0094019D"/>
    <w:rsid w:val="009421F1"/>
    <w:rsid w:val="009429D7"/>
    <w:rsid w:val="009462F5"/>
    <w:rsid w:val="00951DF2"/>
    <w:rsid w:val="00952045"/>
    <w:rsid w:val="0095296A"/>
    <w:rsid w:val="00957A5C"/>
    <w:rsid w:val="009610FD"/>
    <w:rsid w:val="00962638"/>
    <w:rsid w:val="0096271A"/>
    <w:rsid w:val="009640BC"/>
    <w:rsid w:val="009655A0"/>
    <w:rsid w:val="009678C2"/>
    <w:rsid w:val="00970FCA"/>
    <w:rsid w:val="00975522"/>
    <w:rsid w:val="0098281F"/>
    <w:rsid w:val="00986871"/>
    <w:rsid w:val="00990F12"/>
    <w:rsid w:val="00995FDD"/>
    <w:rsid w:val="009A0258"/>
    <w:rsid w:val="009A1AEA"/>
    <w:rsid w:val="009A3B7C"/>
    <w:rsid w:val="009A7C22"/>
    <w:rsid w:val="009B21D5"/>
    <w:rsid w:val="009B4FAD"/>
    <w:rsid w:val="009B778C"/>
    <w:rsid w:val="009B7C24"/>
    <w:rsid w:val="009D37DC"/>
    <w:rsid w:val="009D4792"/>
    <w:rsid w:val="009D7835"/>
    <w:rsid w:val="009E49AD"/>
    <w:rsid w:val="009F15D2"/>
    <w:rsid w:val="009F6B31"/>
    <w:rsid w:val="00A007D7"/>
    <w:rsid w:val="00A03064"/>
    <w:rsid w:val="00A0441B"/>
    <w:rsid w:val="00A10EC2"/>
    <w:rsid w:val="00A12F99"/>
    <w:rsid w:val="00A14029"/>
    <w:rsid w:val="00A151C7"/>
    <w:rsid w:val="00A21197"/>
    <w:rsid w:val="00A212C1"/>
    <w:rsid w:val="00A231B1"/>
    <w:rsid w:val="00A2558E"/>
    <w:rsid w:val="00A30FB7"/>
    <w:rsid w:val="00A46C64"/>
    <w:rsid w:val="00A47F35"/>
    <w:rsid w:val="00A51647"/>
    <w:rsid w:val="00A517EB"/>
    <w:rsid w:val="00A55DCB"/>
    <w:rsid w:val="00A56052"/>
    <w:rsid w:val="00A60BFB"/>
    <w:rsid w:val="00A64AC9"/>
    <w:rsid w:val="00A67E52"/>
    <w:rsid w:val="00A71068"/>
    <w:rsid w:val="00A7288A"/>
    <w:rsid w:val="00A750F4"/>
    <w:rsid w:val="00A863BE"/>
    <w:rsid w:val="00A91AC1"/>
    <w:rsid w:val="00A93820"/>
    <w:rsid w:val="00AA347C"/>
    <w:rsid w:val="00AA7518"/>
    <w:rsid w:val="00AB0B55"/>
    <w:rsid w:val="00AB10FB"/>
    <w:rsid w:val="00AB4364"/>
    <w:rsid w:val="00AB5648"/>
    <w:rsid w:val="00AB64E2"/>
    <w:rsid w:val="00AB7EC2"/>
    <w:rsid w:val="00AC3B3C"/>
    <w:rsid w:val="00AD07A3"/>
    <w:rsid w:val="00AD31E7"/>
    <w:rsid w:val="00AD395E"/>
    <w:rsid w:val="00AD7514"/>
    <w:rsid w:val="00AE689F"/>
    <w:rsid w:val="00AE6F25"/>
    <w:rsid w:val="00AE725E"/>
    <w:rsid w:val="00AF1B21"/>
    <w:rsid w:val="00B03D7E"/>
    <w:rsid w:val="00B03DFF"/>
    <w:rsid w:val="00B200E8"/>
    <w:rsid w:val="00B20979"/>
    <w:rsid w:val="00B30426"/>
    <w:rsid w:val="00B30871"/>
    <w:rsid w:val="00B438AB"/>
    <w:rsid w:val="00B51BE8"/>
    <w:rsid w:val="00B52947"/>
    <w:rsid w:val="00B61295"/>
    <w:rsid w:val="00B70117"/>
    <w:rsid w:val="00B72FEC"/>
    <w:rsid w:val="00B753D4"/>
    <w:rsid w:val="00B8124A"/>
    <w:rsid w:val="00B860A0"/>
    <w:rsid w:val="00B87773"/>
    <w:rsid w:val="00B87E27"/>
    <w:rsid w:val="00B9114F"/>
    <w:rsid w:val="00B95991"/>
    <w:rsid w:val="00B97770"/>
    <w:rsid w:val="00B97E1D"/>
    <w:rsid w:val="00BA4447"/>
    <w:rsid w:val="00BB1F58"/>
    <w:rsid w:val="00BB5AEE"/>
    <w:rsid w:val="00BC3067"/>
    <w:rsid w:val="00BC7C7E"/>
    <w:rsid w:val="00BD1DD5"/>
    <w:rsid w:val="00BD2464"/>
    <w:rsid w:val="00BD5470"/>
    <w:rsid w:val="00BE38AE"/>
    <w:rsid w:val="00BE4100"/>
    <w:rsid w:val="00BE5683"/>
    <w:rsid w:val="00BF01BB"/>
    <w:rsid w:val="00BF0545"/>
    <w:rsid w:val="00BF292A"/>
    <w:rsid w:val="00BF3587"/>
    <w:rsid w:val="00BF5CCD"/>
    <w:rsid w:val="00C13828"/>
    <w:rsid w:val="00C15C42"/>
    <w:rsid w:val="00C15D7F"/>
    <w:rsid w:val="00C1619D"/>
    <w:rsid w:val="00C20794"/>
    <w:rsid w:val="00C22DB4"/>
    <w:rsid w:val="00C24DCC"/>
    <w:rsid w:val="00C36789"/>
    <w:rsid w:val="00C36E3D"/>
    <w:rsid w:val="00C3779D"/>
    <w:rsid w:val="00C464E7"/>
    <w:rsid w:val="00C54E24"/>
    <w:rsid w:val="00C66D4A"/>
    <w:rsid w:val="00C72840"/>
    <w:rsid w:val="00C76CDA"/>
    <w:rsid w:val="00C76F94"/>
    <w:rsid w:val="00C858F7"/>
    <w:rsid w:val="00C9172C"/>
    <w:rsid w:val="00CA56C0"/>
    <w:rsid w:val="00CB1584"/>
    <w:rsid w:val="00CB37A5"/>
    <w:rsid w:val="00CC61BC"/>
    <w:rsid w:val="00CD2A34"/>
    <w:rsid w:val="00CE75A0"/>
    <w:rsid w:val="00CE7FFD"/>
    <w:rsid w:val="00CF1712"/>
    <w:rsid w:val="00CF5C18"/>
    <w:rsid w:val="00D00619"/>
    <w:rsid w:val="00D01BD9"/>
    <w:rsid w:val="00D0654A"/>
    <w:rsid w:val="00D122DB"/>
    <w:rsid w:val="00D21C1F"/>
    <w:rsid w:val="00D2210F"/>
    <w:rsid w:val="00D2613D"/>
    <w:rsid w:val="00D35765"/>
    <w:rsid w:val="00D51F13"/>
    <w:rsid w:val="00D520A2"/>
    <w:rsid w:val="00D560D1"/>
    <w:rsid w:val="00D56D50"/>
    <w:rsid w:val="00D64D0A"/>
    <w:rsid w:val="00D721B1"/>
    <w:rsid w:val="00D7358B"/>
    <w:rsid w:val="00D83EEE"/>
    <w:rsid w:val="00D92971"/>
    <w:rsid w:val="00D97A9F"/>
    <w:rsid w:val="00D97D0A"/>
    <w:rsid w:val="00D97DE4"/>
    <w:rsid w:val="00DA5A88"/>
    <w:rsid w:val="00DB3F53"/>
    <w:rsid w:val="00DB64AE"/>
    <w:rsid w:val="00DB6736"/>
    <w:rsid w:val="00DB6DAA"/>
    <w:rsid w:val="00DB79A5"/>
    <w:rsid w:val="00DD073B"/>
    <w:rsid w:val="00DD1442"/>
    <w:rsid w:val="00DD5DDA"/>
    <w:rsid w:val="00DD5F65"/>
    <w:rsid w:val="00DE376F"/>
    <w:rsid w:val="00DE3A05"/>
    <w:rsid w:val="00DE3CAA"/>
    <w:rsid w:val="00DE5D57"/>
    <w:rsid w:val="00DF3EBF"/>
    <w:rsid w:val="00E0727B"/>
    <w:rsid w:val="00E073C9"/>
    <w:rsid w:val="00E15360"/>
    <w:rsid w:val="00E17DB2"/>
    <w:rsid w:val="00E22C1D"/>
    <w:rsid w:val="00E263EC"/>
    <w:rsid w:val="00E27141"/>
    <w:rsid w:val="00E36B91"/>
    <w:rsid w:val="00E41DFF"/>
    <w:rsid w:val="00E51D05"/>
    <w:rsid w:val="00E62E8F"/>
    <w:rsid w:val="00E6536C"/>
    <w:rsid w:val="00E66523"/>
    <w:rsid w:val="00E72AF5"/>
    <w:rsid w:val="00E85B2C"/>
    <w:rsid w:val="00E874B3"/>
    <w:rsid w:val="00E93938"/>
    <w:rsid w:val="00E93C4F"/>
    <w:rsid w:val="00EA2C4A"/>
    <w:rsid w:val="00EA4B8B"/>
    <w:rsid w:val="00EB6F60"/>
    <w:rsid w:val="00EC6D62"/>
    <w:rsid w:val="00ED51AD"/>
    <w:rsid w:val="00ED7EEF"/>
    <w:rsid w:val="00EE052F"/>
    <w:rsid w:val="00EE2B02"/>
    <w:rsid w:val="00EE3164"/>
    <w:rsid w:val="00EF112C"/>
    <w:rsid w:val="00EF2E2D"/>
    <w:rsid w:val="00F151D8"/>
    <w:rsid w:val="00F312B9"/>
    <w:rsid w:val="00F32B3A"/>
    <w:rsid w:val="00F34100"/>
    <w:rsid w:val="00F404E0"/>
    <w:rsid w:val="00F41ABE"/>
    <w:rsid w:val="00F4618F"/>
    <w:rsid w:val="00F46349"/>
    <w:rsid w:val="00F561E9"/>
    <w:rsid w:val="00F5667B"/>
    <w:rsid w:val="00F57931"/>
    <w:rsid w:val="00F57FF2"/>
    <w:rsid w:val="00F620B4"/>
    <w:rsid w:val="00F641DC"/>
    <w:rsid w:val="00F735D0"/>
    <w:rsid w:val="00F80F67"/>
    <w:rsid w:val="00F937F6"/>
    <w:rsid w:val="00FA1126"/>
    <w:rsid w:val="00FA1D37"/>
    <w:rsid w:val="00FA494E"/>
    <w:rsid w:val="00FB389D"/>
    <w:rsid w:val="00FB61EE"/>
    <w:rsid w:val="00FB6931"/>
    <w:rsid w:val="00FD0A13"/>
    <w:rsid w:val="00FD1699"/>
    <w:rsid w:val="00FD253D"/>
    <w:rsid w:val="00FD2A7E"/>
    <w:rsid w:val="00FD66CB"/>
    <w:rsid w:val="00FD6E80"/>
    <w:rsid w:val="00FD7064"/>
    <w:rsid w:val="00FE10AD"/>
    <w:rsid w:val="00FE6054"/>
    <w:rsid w:val="00FE6468"/>
    <w:rsid w:val="00FF32BE"/>
    <w:rsid w:val="00FF375C"/>
    <w:rsid w:val="00FF6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A0"/>
    <w:pPr>
      <w:spacing w:after="200" w:line="276" w:lineRule="auto"/>
    </w:pPr>
    <w:rPr>
      <w:sz w:val="22"/>
      <w:szCs w:val="22"/>
      <w:lang w:eastAsia="en-US"/>
    </w:rPr>
  </w:style>
  <w:style w:type="paragraph" w:styleId="1">
    <w:name w:val="heading 1"/>
    <w:basedOn w:val="a"/>
    <w:link w:val="10"/>
    <w:qFormat/>
    <w:rsid w:val="00065F8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qFormat/>
    <w:rsid w:val="009A1AEA"/>
    <w:pPr>
      <w:keepNext/>
      <w:spacing w:before="240" w:after="60" w:line="240" w:lineRule="auto"/>
      <w:outlineLvl w:val="1"/>
    </w:pPr>
    <w:rPr>
      <w:rFonts w:ascii="Cambria" w:eastAsia="Times New Roman" w:hAnsi="Cambria"/>
      <w:b/>
      <w:bCs/>
      <w:i/>
      <w:iCs/>
      <w:sz w:val="28"/>
      <w:szCs w:val="28"/>
      <w:lang w:val="en-US" w:bidi="en-US"/>
    </w:rPr>
  </w:style>
  <w:style w:type="paragraph" w:styleId="3">
    <w:name w:val="heading 3"/>
    <w:basedOn w:val="a"/>
    <w:next w:val="a"/>
    <w:link w:val="30"/>
    <w:qFormat/>
    <w:rsid w:val="009A1AE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A1AEA"/>
    <w:pPr>
      <w:keepNext/>
      <w:spacing w:before="240" w:after="60" w:line="240" w:lineRule="auto"/>
      <w:outlineLvl w:val="3"/>
    </w:pPr>
    <w:rPr>
      <w:rFonts w:eastAsia="Times New Roman"/>
      <w:b/>
      <w:bCs/>
      <w:sz w:val="28"/>
      <w:szCs w:val="28"/>
      <w:lang w:val="en-US" w:bidi="en-US"/>
    </w:rPr>
  </w:style>
  <w:style w:type="paragraph" w:styleId="5">
    <w:name w:val="heading 5"/>
    <w:basedOn w:val="a"/>
    <w:next w:val="a"/>
    <w:link w:val="50"/>
    <w:qFormat/>
    <w:rsid w:val="009A1AEA"/>
    <w:pPr>
      <w:spacing w:before="240" w:after="60" w:line="240" w:lineRule="auto"/>
      <w:outlineLvl w:val="4"/>
    </w:pPr>
    <w:rPr>
      <w:rFonts w:eastAsia="Times New Roman"/>
      <w:b/>
      <w:bCs/>
      <w:i/>
      <w:iCs/>
      <w:sz w:val="26"/>
      <w:szCs w:val="26"/>
      <w:lang w:val="en-US" w:bidi="en-US"/>
    </w:rPr>
  </w:style>
  <w:style w:type="paragraph" w:styleId="6">
    <w:name w:val="heading 6"/>
    <w:basedOn w:val="a"/>
    <w:next w:val="a"/>
    <w:link w:val="60"/>
    <w:qFormat/>
    <w:rsid w:val="009A1AEA"/>
    <w:pPr>
      <w:spacing w:before="240" w:after="60" w:line="240" w:lineRule="auto"/>
      <w:outlineLvl w:val="5"/>
    </w:pPr>
    <w:rPr>
      <w:rFonts w:eastAsia="Times New Roman"/>
      <w:b/>
      <w:bCs/>
      <w:lang w:val="en-US" w:bidi="en-US"/>
    </w:rPr>
  </w:style>
  <w:style w:type="paragraph" w:styleId="7">
    <w:name w:val="heading 7"/>
    <w:basedOn w:val="a"/>
    <w:next w:val="a"/>
    <w:link w:val="70"/>
    <w:qFormat/>
    <w:rsid w:val="009A1AEA"/>
    <w:pPr>
      <w:spacing w:before="240" w:after="60" w:line="240" w:lineRule="auto"/>
      <w:outlineLvl w:val="6"/>
    </w:pPr>
    <w:rPr>
      <w:rFonts w:eastAsia="Times New Roman"/>
      <w:sz w:val="24"/>
      <w:szCs w:val="24"/>
      <w:lang w:val="en-US" w:bidi="en-US"/>
    </w:rPr>
  </w:style>
  <w:style w:type="paragraph" w:styleId="8">
    <w:name w:val="heading 8"/>
    <w:basedOn w:val="a"/>
    <w:next w:val="a"/>
    <w:link w:val="80"/>
    <w:qFormat/>
    <w:rsid w:val="009A1AEA"/>
    <w:pPr>
      <w:spacing w:before="240" w:after="60" w:line="240" w:lineRule="auto"/>
      <w:outlineLvl w:val="7"/>
    </w:pPr>
    <w:rPr>
      <w:rFonts w:eastAsia="Times New Roman"/>
      <w:i/>
      <w:iCs/>
      <w:sz w:val="24"/>
      <w:szCs w:val="24"/>
      <w:lang w:val="en-US" w:bidi="en-US"/>
    </w:rPr>
  </w:style>
  <w:style w:type="paragraph" w:styleId="9">
    <w:name w:val="heading 9"/>
    <w:basedOn w:val="a"/>
    <w:next w:val="a"/>
    <w:link w:val="90"/>
    <w:qFormat/>
    <w:rsid w:val="009A1AEA"/>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65F8F"/>
    <w:rPr>
      <w:rFonts w:ascii="Times New Roman" w:eastAsia="Times New Roman" w:hAnsi="Times New Roman"/>
      <w:b/>
      <w:bCs/>
      <w:kern w:val="36"/>
      <w:sz w:val="48"/>
      <w:szCs w:val="48"/>
    </w:rPr>
  </w:style>
  <w:style w:type="character" w:customStyle="1" w:styleId="20">
    <w:name w:val="Заголовок 2 Знак"/>
    <w:link w:val="2"/>
    <w:rsid w:val="009A1AEA"/>
    <w:rPr>
      <w:rFonts w:ascii="Cambria" w:eastAsia="Times New Roman" w:hAnsi="Cambria"/>
      <w:b/>
      <w:bCs/>
      <w:i/>
      <w:iCs/>
      <w:sz w:val="28"/>
      <w:szCs w:val="28"/>
      <w:lang w:val="en-US" w:eastAsia="en-US" w:bidi="en-US"/>
    </w:rPr>
  </w:style>
  <w:style w:type="character" w:customStyle="1" w:styleId="30">
    <w:name w:val="Заголовок 3 Знак"/>
    <w:link w:val="3"/>
    <w:rsid w:val="009A1AEA"/>
    <w:rPr>
      <w:rFonts w:ascii="Arial" w:eastAsia="Times New Roman" w:hAnsi="Arial" w:cs="Arial"/>
      <w:b/>
      <w:bCs/>
      <w:sz w:val="26"/>
      <w:szCs w:val="26"/>
    </w:rPr>
  </w:style>
  <w:style w:type="character" w:customStyle="1" w:styleId="40">
    <w:name w:val="Заголовок 4 Знак"/>
    <w:link w:val="4"/>
    <w:rsid w:val="009A1AEA"/>
    <w:rPr>
      <w:rFonts w:eastAsia="Times New Roman"/>
      <w:b/>
      <w:bCs/>
      <w:sz w:val="28"/>
      <w:szCs w:val="28"/>
      <w:lang w:val="en-US" w:eastAsia="en-US" w:bidi="en-US"/>
    </w:rPr>
  </w:style>
  <w:style w:type="character" w:customStyle="1" w:styleId="50">
    <w:name w:val="Заголовок 5 Знак"/>
    <w:link w:val="5"/>
    <w:rsid w:val="009A1AEA"/>
    <w:rPr>
      <w:rFonts w:eastAsia="Times New Roman"/>
      <w:b/>
      <w:bCs/>
      <w:i/>
      <w:iCs/>
      <w:sz w:val="26"/>
      <w:szCs w:val="26"/>
      <w:lang w:val="en-US" w:eastAsia="en-US" w:bidi="en-US"/>
    </w:rPr>
  </w:style>
  <w:style w:type="character" w:customStyle="1" w:styleId="60">
    <w:name w:val="Заголовок 6 Знак"/>
    <w:link w:val="6"/>
    <w:rsid w:val="009A1AEA"/>
    <w:rPr>
      <w:rFonts w:eastAsia="Times New Roman"/>
      <w:b/>
      <w:bCs/>
      <w:sz w:val="22"/>
      <w:szCs w:val="22"/>
      <w:lang w:val="en-US" w:eastAsia="en-US" w:bidi="en-US"/>
    </w:rPr>
  </w:style>
  <w:style w:type="character" w:customStyle="1" w:styleId="70">
    <w:name w:val="Заголовок 7 Знак"/>
    <w:link w:val="7"/>
    <w:rsid w:val="009A1AEA"/>
    <w:rPr>
      <w:rFonts w:eastAsia="Times New Roman"/>
      <w:sz w:val="24"/>
      <w:szCs w:val="24"/>
      <w:lang w:val="en-US" w:eastAsia="en-US" w:bidi="en-US"/>
    </w:rPr>
  </w:style>
  <w:style w:type="character" w:customStyle="1" w:styleId="80">
    <w:name w:val="Заголовок 8 Знак"/>
    <w:link w:val="8"/>
    <w:rsid w:val="009A1AEA"/>
    <w:rPr>
      <w:rFonts w:eastAsia="Times New Roman"/>
      <w:i/>
      <w:iCs/>
      <w:sz w:val="24"/>
      <w:szCs w:val="24"/>
      <w:lang w:val="en-US" w:eastAsia="en-US" w:bidi="en-US"/>
    </w:rPr>
  </w:style>
  <w:style w:type="character" w:customStyle="1" w:styleId="90">
    <w:name w:val="Заголовок 9 Знак"/>
    <w:link w:val="9"/>
    <w:rsid w:val="009A1AEA"/>
    <w:rPr>
      <w:rFonts w:ascii="Arial" w:eastAsia="Times New Roman" w:hAnsi="Arial" w:cs="Arial"/>
      <w:sz w:val="22"/>
      <w:szCs w:val="22"/>
    </w:rPr>
  </w:style>
  <w:style w:type="paragraph" w:styleId="a3">
    <w:name w:val="footer"/>
    <w:basedOn w:val="a"/>
    <w:link w:val="a4"/>
    <w:uiPriority w:val="99"/>
    <w:rsid w:val="001833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link w:val="a3"/>
    <w:uiPriority w:val="99"/>
    <w:rsid w:val="001833DE"/>
    <w:rPr>
      <w:rFonts w:ascii="Times New Roman" w:eastAsia="Times New Roman" w:hAnsi="Times New Roman"/>
      <w:sz w:val="24"/>
      <w:szCs w:val="24"/>
    </w:rPr>
  </w:style>
  <w:style w:type="character" w:styleId="a5">
    <w:name w:val="page number"/>
    <w:basedOn w:val="a0"/>
    <w:rsid w:val="001833DE"/>
  </w:style>
  <w:style w:type="paragraph" w:styleId="a6">
    <w:name w:val="header"/>
    <w:basedOn w:val="a"/>
    <w:link w:val="a7"/>
    <w:rsid w:val="001833DE"/>
    <w:pPr>
      <w:tabs>
        <w:tab w:val="center" w:pos="4677"/>
        <w:tab w:val="right" w:pos="9355"/>
      </w:tabs>
      <w:spacing w:after="0" w:line="240" w:lineRule="auto"/>
    </w:pPr>
    <w:rPr>
      <w:rFonts w:ascii="Times New Roman" w:eastAsia="Times New Roman" w:hAnsi="Times New Roman"/>
      <w:sz w:val="24"/>
      <w:szCs w:val="24"/>
    </w:rPr>
  </w:style>
  <w:style w:type="character" w:customStyle="1" w:styleId="a7">
    <w:name w:val="Верхний колонтитул Знак"/>
    <w:link w:val="a6"/>
    <w:rsid w:val="001833DE"/>
    <w:rPr>
      <w:rFonts w:ascii="Times New Roman" w:eastAsia="Times New Roman" w:hAnsi="Times New Roman"/>
      <w:sz w:val="24"/>
      <w:szCs w:val="24"/>
    </w:rPr>
  </w:style>
  <w:style w:type="paragraph" w:customStyle="1" w:styleId="11">
    <w:name w:val="Без интервала1"/>
    <w:rsid w:val="001833DE"/>
    <w:pPr>
      <w:jc w:val="center"/>
    </w:pPr>
    <w:rPr>
      <w:rFonts w:eastAsia="Times New Roman"/>
      <w:sz w:val="22"/>
      <w:szCs w:val="22"/>
      <w:lang w:eastAsia="en-US"/>
    </w:rPr>
  </w:style>
  <w:style w:type="character" w:styleId="a8">
    <w:name w:val="Hyperlink"/>
    <w:uiPriority w:val="99"/>
    <w:semiHidden/>
    <w:rsid w:val="003727DB"/>
    <w:rPr>
      <w:rFonts w:ascii="Times New Roman" w:hAnsi="Times New Roman" w:cs="Times New Roman" w:hint="default"/>
      <w:color w:val="0000FF"/>
      <w:u w:val="single"/>
    </w:rPr>
  </w:style>
  <w:style w:type="character" w:customStyle="1" w:styleId="a9">
    <w:name w:val="Основной текст Знак"/>
    <w:link w:val="aa"/>
    <w:locked/>
    <w:rsid w:val="003727DB"/>
    <w:rPr>
      <w:sz w:val="24"/>
    </w:rPr>
  </w:style>
  <w:style w:type="paragraph" w:styleId="aa">
    <w:name w:val="Body Text"/>
    <w:basedOn w:val="a"/>
    <w:link w:val="a9"/>
    <w:rsid w:val="003727DB"/>
    <w:pPr>
      <w:spacing w:after="0" w:line="240" w:lineRule="auto"/>
    </w:pPr>
    <w:rPr>
      <w:sz w:val="24"/>
      <w:szCs w:val="20"/>
      <w:lang w:eastAsia="ru-RU"/>
    </w:rPr>
  </w:style>
  <w:style w:type="character" w:customStyle="1" w:styleId="12">
    <w:name w:val="Основной текст Знак1"/>
    <w:uiPriority w:val="99"/>
    <w:semiHidden/>
    <w:rsid w:val="003727DB"/>
    <w:rPr>
      <w:sz w:val="22"/>
      <w:szCs w:val="22"/>
      <w:lang w:eastAsia="en-US"/>
    </w:rPr>
  </w:style>
  <w:style w:type="paragraph" w:customStyle="1" w:styleId="13">
    <w:name w:val="Абзац списка1"/>
    <w:basedOn w:val="a"/>
    <w:rsid w:val="003727DB"/>
    <w:pPr>
      <w:spacing w:after="0" w:line="240" w:lineRule="auto"/>
      <w:ind w:left="720"/>
      <w:contextualSpacing/>
      <w:jc w:val="center"/>
    </w:pPr>
    <w:rPr>
      <w:rFonts w:eastAsia="Times New Roman"/>
    </w:rPr>
  </w:style>
  <w:style w:type="paragraph" w:customStyle="1" w:styleId="FR2">
    <w:name w:val="FR2"/>
    <w:rsid w:val="003727DB"/>
    <w:pPr>
      <w:widowControl w:val="0"/>
      <w:suppressAutoHyphens/>
      <w:jc w:val="center"/>
    </w:pPr>
    <w:rPr>
      <w:rFonts w:ascii="Times New Roman" w:eastAsia="Times New Roman" w:hAnsi="Times New Roman" w:cs="Calibri"/>
      <w:b/>
      <w:sz w:val="32"/>
      <w:lang w:eastAsia="ar-SA"/>
    </w:rPr>
  </w:style>
  <w:style w:type="character" w:customStyle="1" w:styleId="Text">
    <w:name w:val="Text"/>
    <w:rsid w:val="003727DB"/>
    <w:rPr>
      <w:rFonts w:ascii="SchoolBookC" w:eastAsia="SchoolBookC" w:hAnsi="SchoolBookC" w:hint="eastAsia"/>
      <w:strike w:val="0"/>
      <w:dstrike w:val="0"/>
      <w:color w:val="000000"/>
      <w:spacing w:val="0"/>
      <w:w w:val="100"/>
      <w:position w:val="0"/>
      <w:sz w:val="22"/>
      <w:u w:val="none"/>
      <w:effect w:val="none"/>
      <w:vertAlign w:val="baseline"/>
      <w:lang w:val="ru-RU"/>
    </w:rPr>
  </w:style>
  <w:style w:type="paragraph" w:customStyle="1" w:styleId="p1">
    <w:name w:val="p1"/>
    <w:basedOn w:val="a"/>
    <w:rsid w:val="00372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3727DB"/>
  </w:style>
  <w:style w:type="paragraph" w:customStyle="1" w:styleId="p3">
    <w:name w:val="p3"/>
    <w:basedOn w:val="a"/>
    <w:rsid w:val="00372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372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3727DB"/>
  </w:style>
  <w:style w:type="character" w:customStyle="1" w:styleId="s3">
    <w:name w:val="s3"/>
    <w:basedOn w:val="a0"/>
    <w:rsid w:val="003727DB"/>
  </w:style>
  <w:style w:type="character" w:customStyle="1" w:styleId="s8">
    <w:name w:val="s8"/>
    <w:basedOn w:val="a0"/>
    <w:rsid w:val="003727DB"/>
  </w:style>
  <w:style w:type="character" w:customStyle="1" w:styleId="s2">
    <w:name w:val="s2"/>
    <w:basedOn w:val="a0"/>
    <w:rsid w:val="003727DB"/>
  </w:style>
  <w:style w:type="character" w:customStyle="1" w:styleId="s9">
    <w:name w:val="s9"/>
    <w:basedOn w:val="a0"/>
    <w:rsid w:val="003727DB"/>
  </w:style>
  <w:style w:type="paragraph" w:customStyle="1" w:styleId="p8">
    <w:name w:val="p8"/>
    <w:basedOn w:val="a"/>
    <w:rsid w:val="00372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0"/>
    <w:rsid w:val="003727DB"/>
  </w:style>
  <w:style w:type="character" w:customStyle="1" w:styleId="ab">
    <w:name w:val="Основной текст_"/>
    <w:link w:val="21"/>
    <w:rsid w:val="00425C4D"/>
    <w:rPr>
      <w:rFonts w:ascii="Bookman Old Style" w:eastAsia="Bookman Old Style" w:hAnsi="Bookman Old Style" w:cs="Bookman Old Style"/>
      <w:spacing w:val="10"/>
      <w:sz w:val="27"/>
      <w:szCs w:val="27"/>
      <w:shd w:val="clear" w:color="auto" w:fill="FFFFFF"/>
    </w:rPr>
  </w:style>
  <w:style w:type="paragraph" w:customStyle="1" w:styleId="21">
    <w:name w:val="Основной текст2"/>
    <w:basedOn w:val="a"/>
    <w:link w:val="ab"/>
    <w:rsid w:val="00425C4D"/>
    <w:pPr>
      <w:shd w:val="clear" w:color="auto" w:fill="FFFFFF"/>
      <w:spacing w:after="0" w:line="323" w:lineRule="exact"/>
      <w:jc w:val="both"/>
    </w:pPr>
    <w:rPr>
      <w:rFonts w:ascii="Bookman Old Style" w:eastAsia="Bookman Old Style" w:hAnsi="Bookman Old Style" w:cs="Bookman Old Style"/>
      <w:spacing w:val="10"/>
      <w:sz w:val="27"/>
      <w:szCs w:val="27"/>
      <w:lang w:eastAsia="ru-RU"/>
    </w:rPr>
  </w:style>
  <w:style w:type="character" w:customStyle="1" w:styleId="14">
    <w:name w:val="Заголовок №1_"/>
    <w:link w:val="15"/>
    <w:rsid w:val="00425C4D"/>
    <w:rPr>
      <w:rFonts w:ascii="MS Reference Sans Serif" w:eastAsia="MS Reference Sans Serif" w:hAnsi="MS Reference Sans Serif" w:cs="MS Reference Sans Serif"/>
      <w:sz w:val="29"/>
      <w:szCs w:val="29"/>
      <w:shd w:val="clear" w:color="auto" w:fill="FFFFFF"/>
    </w:rPr>
  </w:style>
  <w:style w:type="paragraph" w:customStyle="1" w:styleId="15">
    <w:name w:val="Заголовок №1"/>
    <w:basedOn w:val="a"/>
    <w:link w:val="14"/>
    <w:rsid w:val="00425C4D"/>
    <w:pPr>
      <w:shd w:val="clear" w:color="auto" w:fill="FFFFFF"/>
      <w:spacing w:after="0" w:line="315" w:lineRule="exact"/>
      <w:jc w:val="center"/>
      <w:outlineLvl w:val="0"/>
    </w:pPr>
    <w:rPr>
      <w:rFonts w:ascii="MS Reference Sans Serif" w:eastAsia="MS Reference Sans Serif" w:hAnsi="MS Reference Sans Serif" w:cs="MS Reference Sans Serif"/>
      <w:sz w:val="29"/>
      <w:szCs w:val="29"/>
      <w:lang w:eastAsia="ru-RU"/>
    </w:rPr>
  </w:style>
  <w:style w:type="paragraph" w:styleId="ac">
    <w:name w:val="List Paragraph"/>
    <w:basedOn w:val="a"/>
    <w:link w:val="ad"/>
    <w:uiPriority w:val="34"/>
    <w:qFormat/>
    <w:rsid w:val="009640BC"/>
    <w:pPr>
      <w:ind w:left="720"/>
      <w:contextualSpacing/>
    </w:pPr>
  </w:style>
  <w:style w:type="paragraph" w:customStyle="1" w:styleId="ae">
    <w:name w:val="Знак"/>
    <w:basedOn w:val="a"/>
    <w:rsid w:val="00037063"/>
    <w:pPr>
      <w:spacing w:after="160" w:line="240" w:lineRule="exact"/>
    </w:pPr>
    <w:rPr>
      <w:rFonts w:ascii="Verdana" w:eastAsia="Times New Roman" w:hAnsi="Verdana"/>
      <w:sz w:val="20"/>
      <w:szCs w:val="20"/>
      <w:lang w:val="en-US"/>
    </w:rPr>
  </w:style>
  <w:style w:type="character" w:styleId="af">
    <w:name w:val="Strong"/>
    <w:uiPriority w:val="22"/>
    <w:qFormat/>
    <w:rsid w:val="005451D5"/>
    <w:rPr>
      <w:b/>
      <w:bCs/>
    </w:rPr>
  </w:style>
  <w:style w:type="paragraph" w:styleId="af0">
    <w:name w:val="Body Text Indent"/>
    <w:basedOn w:val="a"/>
    <w:link w:val="af1"/>
    <w:uiPriority w:val="99"/>
    <w:unhideWhenUsed/>
    <w:rsid w:val="008A0B5E"/>
    <w:pPr>
      <w:spacing w:after="120"/>
      <w:ind w:left="283"/>
    </w:pPr>
  </w:style>
  <w:style w:type="character" w:customStyle="1" w:styleId="af1">
    <w:name w:val="Основной текст с отступом Знак"/>
    <w:link w:val="af0"/>
    <w:uiPriority w:val="99"/>
    <w:rsid w:val="008A0B5E"/>
    <w:rPr>
      <w:sz w:val="22"/>
      <w:szCs w:val="22"/>
      <w:lang w:eastAsia="en-US"/>
    </w:rPr>
  </w:style>
  <w:style w:type="paragraph" w:styleId="af2">
    <w:name w:val="Normal (Web)"/>
    <w:basedOn w:val="a"/>
    <w:uiPriority w:val="99"/>
    <w:rsid w:val="00135FCF"/>
    <w:pPr>
      <w:spacing w:after="0" w:line="240" w:lineRule="auto"/>
    </w:pPr>
    <w:rPr>
      <w:rFonts w:ascii="Tahoma" w:eastAsia="Times New Roman" w:hAnsi="Tahoma" w:cs="Tahoma"/>
      <w:color w:val="30364E"/>
      <w:sz w:val="14"/>
      <w:szCs w:val="14"/>
      <w:lang w:eastAsia="ru-RU"/>
    </w:rPr>
  </w:style>
  <w:style w:type="character" w:styleId="af3">
    <w:name w:val="FollowedHyperlink"/>
    <w:uiPriority w:val="99"/>
    <w:semiHidden/>
    <w:unhideWhenUsed/>
    <w:rsid w:val="0084067D"/>
    <w:rPr>
      <w:color w:val="800080"/>
      <w:u w:val="single"/>
    </w:rPr>
  </w:style>
  <w:style w:type="character" w:customStyle="1" w:styleId="apple-converted-space">
    <w:name w:val="apple-converted-space"/>
    <w:basedOn w:val="a0"/>
    <w:rsid w:val="00EE052F"/>
  </w:style>
  <w:style w:type="paragraph" w:styleId="af4">
    <w:name w:val="No Spacing"/>
    <w:link w:val="af5"/>
    <w:uiPriority w:val="1"/>
    <w:qFormat/>
    <w:rsid w:val="00715D39"/>
    <w:rPr>
      <w:sz w:val="22"/>
      <w:szCs w:val="22"/>
      <w:lang w:eastAsia="en-US"/>
    </w:rPr>
  </w:style>
  <w:style w:type="character" w:customStyle="1" w:styleId="af5">
    <w:name w:val="Без интервала Знак"/>
    <w:link w:val="af4"/>
    <w:uiPriority w:val="1"/>
    <w:rsid w:val="009A1AEA"/>
    <w:rPr>
      <w:sz w:val="22"/>
      <w:szCs w:val="22"/>
      <w:lang w:val="ru-RU" w:eastAsia="en-US" w:bidi="ar-SA"/>
    </w:rPr>
  </w:style>
  <w:style w:type="character" w:customStyle="1" w:styleId="FontStyle56">
    <w:name w:val="Font Style56"/>
    <w:rsid w:val="004F3FF7"/>
    <w:rPr>
      <w:rFonts w:ascii="Times New Roman" w:hAnsi="Times New Roman" w:cs="Times New Roman" w:hint="default"/>
      <w:sz w:val="22"/>
      <w:szCs w:val="22"/>
    </w:rPr>
  </w:style>
  <w:style w:type="table" w:styleId="af6">
    <w:name w:val="Table Grid"/>
    <w:basedOn w:val="a1"/>
    <w:rsid w:val="00A75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сновной текст1"/>
    <w:basedOn w:val="a"/>
    <w:rsid w:val="00885D5A"/>
    <w:pPr>
      <w:shd w:val="clear" w:color="auto" w:fill="FFFFFF"/>
      <w:spacing w:after="0" w:line="302" w:lineRule="exact"/>
      <w:jc w:val="both"/>
    </w:pPr>
    <w:rPr>
      <w:rFonts w:ascii="Times New Roman" w:eastAsia="Times New Roman" w:hAnsi="Times New Roman"/>
      <w:color w:val="000000"/>
      <w:sz w:val="24"/>
      <w:szCs w:val="24"/>
      <w:lang w:eastAsia="ru-RU"/>
    </w:rPr>
  </w:style>
  <w:style w:type="character" w:customStyle="1" w:styleId="FontStyle54">
    <w:name w:val="Font Style54"/>
    <w:rsid w:val="00823E7C"/>
    <w:rPr>
      <w:rFonts w:ascii="Times New Roman" w:hAnsi="Times New Roman" w:cs="Times New Roman" w:hint="default"/>
      <w:b/>
      <w:bCs/>
      <w:sz w:val="22"/>
      <w:szCs w:val="22"/>
    </w:rPr>
  </w:style>
  <w:style w:type="character" w:customStyle="1" w:styleId="FontStyle53">
    <w:name w:val="Font Style53"/>
    <w:rsid w:val="00823E7C"/>
    <w:rPr>
      <w:rFonts w:ascii="Times New Roman" w:hAnsi="Times New Roman" w:cs="Times New Roman" w:hint="default"/>
      <w:i/>
      <w:iCs/>
      <w:sz w:val="22"/>
      <w:szCs w:val="22"/>
    </w:rPr>
  </w:style>
  <w:style w:type="paragraph" w:styleId="af7">
    <w:name w:val="Title"/>
    <w:basedOn w:val="a"/>
    <w:link w:val="af8"/>
    <w:qFormat/>
    <w:rsid w:val="009A1AEA"/>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8">
    <w:name w:val="Название Знак"/>
    <w:link w:val="af7"/>
    <w:rsid w:val="009A1AEA"/>
    <w:rPr>
      <w:rFonts w:ascii="Arial" w:eastAsia="Times New Roman" w:hAnsi="Arial" w:cs="Arial"/>
      <w:b/>
      <w:bCs/>
      <w:kern w:val="28"/>
      <w:sz w:val="32"/>
      <w:szCs w:val="32"/>
    </w:rPr>
  </w:style>
  <w:style w:type="character" w:customStyle="1" w:styleId="af9">
    <w:name w:val="Текст сноски Знак"/>
    <w:link w:val="afa"/>
    <w:semiHidden/>
    <w:rsid w:val="009A1AEA"/>
    <w:rPr>
      <w:rFonts w:ascii="Times New Roman" w:eastAsia="Times New Roman" w:hAnsi="Times New Roman"/>
    </w:rPr>
  </w:style>
  <w:style w:type="paragraph" w:styleId="afa">
    <w:name w:val="footnote text"/>
    <w:basedOn w:val="a"/>
    <w:link w:val="af9"/>
    <w:semiHidden/>
    <w:rsid w:val="009A1AEA"/>
    <w:pPr>
      <w:widowControl w:val="0"/>
      <w:autoSpaceDE w:val="0"/>
      <w:autoSpaceDN w:val="0"/>
      <w:adjustRightInd w:val="0"/>
      <w:spacing w:after="0" w:line="480" w:lineRule="auto"/>
      <w:ind w:firstLine="560"/>
      <w:jc w:val="both"/>
    </w:pPr>
    <w:rPr>
      <w:rFonts w:ascii="Times New Roman" w:eastAsia="Times New Roman" w:hAnsi="Times New Roman"/>
      <w:sz w:val="20"/>
      <w:szCs w:val="20"/>
      <w:lang w:eastAsia="ru-RU"/>
    </w:rPr>
  </w:style>
  <w:style w:type="character" w:customStyle="1" w:styleId="17">
    <w:name w:val="Текст сноски Знак1"/>
    <w:uiPriority w:val="99"/>
    <w:semiHidden/>
    <w:rsid w:val="009A1AEA"/>
    <w:rPr>
      <w:lang w:eastAsia="en-US"/>
    </w:rPr>
  </w:style>
  <w:style w:type="character" w:customStyle="1" w:styleId="22">
    <w:name w:val="Основной текст с отступом 2 Знак"/>
    <w:link w:val="23"/>
    <w:rsid w:val="009A1AEA"/>
    <w:rPr>
      <w:rFonts w:ascii="Times New Roman" w:eastAsia="Times New Roman" w:hAnsi="Times New Roman"/>
      <w:sz w:val="24"/>
    </w:rPr>
  </w:style>
  <w:style w:type="paragraph" w:styleId="23">
    <w:name w:val="Body Text Indent 2"/>
    <w:basedOn w:val="a"/>
    <w:link w:val="22"/>
    <w:rsid w:val="009A1AEA"/>
    <w:pPr>
      <w:spacing w:before="60" w:after="0" w:line="252" w:lineRule="auto"/>
      <w:ind w:firstLine="567"/>
      <w:jc w:val="both"/>
    </w:pPr>
    <w:rPr>
      <w:rFonts w:ascii="Times New Roman" w:eastAsia="Times New Roman" w:hAnsi="Times New Roman"/>
      <w:sz w:val="24"/>
      <w:szCs w:val="20"/>
      <w:lang w:eastAsia="ru-RU"/>
    </w:rPr>
  </w:style>
  <w:style w:type="character" w:customStyle="1" w:styleId="210">
    <w:name w:val="Основной текст с отступом 2 Знак1"/>
    <w:uiPriority w:val="99"/>
    <w:semiHidden/>
    <w:rsid w:val="009A1AEA"/>
    <w:rPr>
      <w:sz w:val="22"/>
      <w:szCs w:val="22"/>
      <w:lang w:eastAsia="en-US"/>
    </w:rPr>
  </w:style>
  <w:style w:type="paragraph" w:styleId="afb">
    <w:name w:val="Subtitle"/>
    <w:basedOn w:val="a"/>
    <w:next w:val="a"/>
    <w:link w:val="afc"/>
    <w:qFormat/>
    <w:rsid w:val="009A1AEA"/>
    <w:pPr>
      <w:spacing w:after="60" w:line="240" w:lineRule="auto"/>
      <w:jc w:val="center"/>
      <w:outlineLvl w:val="1"/>
    </w:pPr>
    <w:rPr>
      <w:rFonts w:ascii="Cambria" w:eastAsia="Times New Roman" w:hAnsi="Cambria"/>
      <w:sz w:val="24"/>
      <w:szCs w:val="24"/>
      <w:lang w:val="en-US" w:bidi="en-US"/>
    </w:rPr>
  </w:style>
  <w:style w:type="character" w:customStyle="1" w:styleId="afc">
    <w:name w:val="Подзаголовок Знак"/>
    <w:link w:val="afb"/>
    <w:rsid w:val="009A1AEA"/>
    <w:rPr>
      <w:rFonts w:ascii="Cambria" w:eastAsia="Times New Roman" w:hAnsi="Cambria"/>
      <w:sz w:val="24"/>
      <w:szCs w:val="24"/>
      <w:lang w:val="en-US" w:eastAsia="en-US" w:bidi="en-US"/>
    </w:rPr>
  </w:style>
  <w:style w:type="character" w:styleId="afd">
    <w:name w:val="Emphasis"/>
    <w:qFormat/>
    <w:rsid w:val="009A1AEA"/>
    <w:rPr>
      <w:rFonts w:ascii="Calibri" w:hAnsi="Calibri"/>
      <w:b/>
      <w:i/>
      <w:iCs/>
    </w:rPr>
  </w:style>
  <w:style w:type="paragraph" w:styleId="24">
    <w:name w:val="Quote"/>
    <w:basedOn w:val="a"/>
    <w:next w:val="a"/>
    <w:link w:val="25"/>
    <w:qFormat/>
    <w:rsid w:val="009A1AEA"/>
    <w:pPr>
      <w:spacing w:after="0" w:line="240" w:lineRule="auto"/>
    </w:pPr>
    <w:rPr>
      <w:rFonts w:eastAsia="Times New Roman"/>
      <w:i/>
      <w:sz w:val="24"/>
      <w:szCs w:val="24"/>
      <w:lang w:val="en-US" w:bidi="en-US"/>
    </w:rPr>
  </w:style>
  <w:style w:type="character" w:customStyle="1" w:styleId="25">
    <w:name w:val="Цитата 2 Знак"/>
    <w:link w:val="24"/>
    <w:rsid w:val="009A1AEA"/>
    <w:rPr>
      <w:rFonts w:eastAsia="Times New Roman"/>
      <w:i/>
      <w:sz w:val="24"/>
      <w:szCs w:val="24"/>
      <w:lang w:val="en-US" w:eastAsia="en-US" w:bidi="en-US"/>
    </w:rPr>
  </w:style>
  <w:style w:type="paragraph" w:styleId="afe">
    <w:name w:val="Intense Quote"/>
    <w:basedOn w:val="a"/>
    <w:next w:val="a"/>
    <w:link w:val="aff"/>
    <w:qFormat/>
    <w:rsid w:val="009A1AEA"/>
    <w:pPr>
      <w:spacing w:after="0" w:line="240" w:lineRule="auto"/>
      <w:ind w:left="720" w:right="720"/>
    </w:pPr>
    <w:rPr>
      <w:rFonts w:eastAsia="Times New Roman"/>
      <w:b/>
      <w:i/>
      <w:sz w:val="24"/>
      <w:lang w:val="en-US" w:bidi="en-US"/>
    </w:rPr>
  </w:style>
  <w:style w:type="character" w:customStyle="1" w:styleId="aff">
    <w:name w:val="Выделенная цитата Знак"/>
    <w:link w:val="afe"/>
    <w:rsid w:val="009A1AEA"/>
    <w:rPr>
      <w:rFonts w:eastAsia="Times New Roman"/>
      <w:b/>
      <w:i/>
      <w:sz w:val="24"/>
      <w:szCs w:val="22"/>
      <w:lang w:val="en-US" w:eastAsia="en-US" w:bidi="en-US"/>
    </w:rPr>
  </w:style>
  <w:style w:type="character" w:styleId="aff0">
    <w:name w:val="Subtle Emphasis"/>
    <w:qFormat/>
    <w:rsid w:val="009A1AEA"/>
    <w:rPr>
      <w:i/>
      <w:color w:val="5A5A5A"/>
    </w:rPr>
  </w:style>
  <w:style w:type="character" w:styleId="aff1">
    <w:name w:val="Intense Emphasis"/>
    <w:qFormat/>
    <w:rsid w:val="009A1AEA"/>
    <w:rPr>
      <w:b/>
      <w:i/>
      <w:sz w:val="24"/>
      <w:szCs w:val="24"/>
      <w:u w:val="single"/>
    </w:rPr>
  </w:style>
  <w:style w:type="character" w:styleId="aff2">
    <w:name w:val="Subtle Reference"/>
    <w:qFormat/>
    <w:rsid w:val="009A1AEA"/>
    <w:rPr>
      <w:sz w:val="24"/>
      <w:szCs w:val="24"/>
      <w:u w:val="single"/>
    </w:rPr>
  </w:style>
  <w:style w:type="character" w:styleId="aff3">
    <w:name w:val="Intense Reference"/>
    <w:qFormat/>
    <w:rsid w:val="009A1AEA"/>
    <w:rPr>
      <w:b/>
      <w:sz w:val="24"/>
      <w:u w:val="single"/>
    </w:rPr>
  </w:style>
  <w:style w:type="character" w:styleId="aff4">
    <w:name w:val="Book Title"/>
    <w:qFormat/>
    <w:rsid w:val="009A1AEA"/>
    <w:rPr>
      <w:rFonts w:ascii="Cambria" w:eastAsia="Times New Roman" w:hAnsi="Cambria"/>
      <w:b/>
      <w:i/>
      <w:sz w:val="24"/>
      <w:szCs w:val="24"/>
    </w:rPr>
  </w:style>
  <w:style w:type="character" w:customStyle="1" w:styleId="aff5">
    <w:name w:val="Текст Знак"/>
    <w:link w:val="aff6"/>
    <w:rsid w:val="009A1AEA"/>
    <w:rPr>
      <w:rFonts w:ascii="Courier New" w:eastAsia="Times New Roman" w:hAnsi="Courier New" w:cs="Courier New"/>
    </w:rPr>
  </w:style>
  <w:style w:type="paragraph" w:styleId="aff6">
    <w:name w:val="Plain Text"/>
    <w:basedOn w:val="a"/>
    <w:link w:val="aff5"/>
    <w:rsid w:val="009A1AEA"/>
    <w:pPr>
      <w:spacing w:after="0" w:line="240" w:lineRule="auto"/>
    </w:pPr>
    <w:rPr>
      <w:rFonts w:ascii="Courier New" w:eastAsia="Times New Roman" w:hAnsi="Courier New" w:cs="Courier New"/>
      <w:sz w:val="20"/>
      <w:szCs w:val="20"/>
      <w:lang w:eastAsia="ru-RU"/>
    </w:rPr>
  </w:style>
  <w:style w:type="character" w:customStyle="1" w:styleId="18">
    <w:name w:val="Текст Знак1"/>
    <w:uiPriority w:val="99"/>
    <w:semiHidden/>
    <w:rsid w:val="009A1AEA"/>
    <w:rPr>
      <w:rFonts w:ascii="Courier New" w:hAnsi="Courier New" w:cs="Courier New"/>
      <w:lang w:eastAsia="en-US"/>
    </w:rPr>
  </w:style>
  <w:style w:type="character" w:customStyle="1" w:styleId="aff7">
    <w:name w:val="Текст выноски Знак"/>
    <w:link w:val="aff8"/>
    <w:uiPriority w:val="99"/>
    <w:semiHidden/>
    <w:rsid w:val="009A1AEA"/>
    <w:rPr>
      <w:rFonts w:ascii="Tahoma" w:eastAsia="Times New Roman" w:hAnsi="Tahoma" w:cs="Tahoma"/>
      <w:sz w:val="16"/>
      <w:szCs w:val="16"/>
    </w:rPr>
  </w:style>
  <w:style w:type="paragraph" w:styleId="aff8">
    <w:name w:val="Balloon Text"/>
    <w:basedOn w:val="a"/>
    <w:link w:val="aff7"/>
    <w:uiPriority w:val="99"/>
    <w:semiHidden/>
    <w:unhideWhenUsed/>
    <w:rsid w:val="009A1AEA"/>
    <w:pPr>
      <w:spacing w:after="0" w:line="240" w:lineRule="auto"/>
    </w:pPr>
    <w:rPr>
      <w:rFonts w:ascii="Tahoma" w:eastAsia="Times New Roman" w:hAnsi="Tahoma" w:cs="Tahoma"/>
      <w:sz w:val="16"/>
      <w:szCs w:val="16"/>
      <w:lang w:eastAsia="ru-RU"/>
    </w:rPr>
  </w:style>
  <w:style w:type="character" w:customStyle="1" w:styleId="19">
    <w:name w:val="Текст выноски Знак1"/>
    <w:uiPriority w:val="99"/>
    <w:semiHidden/>
    <w:rsid w:val="009A1AEA"/>
    <w:rPr>
      <w:rFonts w:ascii="Tahoma" w:hAnsi="Tahoma" w:cs="Tahoma"/>
      <w:sz w:val="16"/>
      <w:szCs w:val="16"/>
      <w:lang w:eastAsia="en-US"/>
    </w:rPr>
  </w:style>
  <w:style w:type="character" w:customStyle="1" w:styleId="FontStyle12">
    <w:name w:val="Font Style12"/>
    <w:rsid w:val="003146D9"/>
    <w:rPr>
      <w:rFonts w:ascii="Times New Roman" w:hAnsi="Times New Roman" w:cs="Times New Roman"/>
      <w:sz w:val="18"/>
      <w:szCs w:val="18"/>
    </w:rPr>
  </w:style>
  <w:style w:type="character" w:customStyle="1" w:styleId="FontStyle13">
    <w:name w:val="Font Style13"/>
    <w:uiPriority w:val="99"/>
    <w:rsid w:val="008E3BF1"/>
    <w:rPr>
      <w:rFonts w:ascii="Verdana" w:hAnsi="Verdana" w:cs="Verdana"/>
      <w:b/>
      <w:bCs/>
      <w:sz w:val="26"/>
      <w:szCs w:val="26"/>
    </w:rPr>
  </w:style>
  <w:style w:type="paragraph" w:customStyle="1" w:styleId="Style5">
    <w:name w:val="Style5"/>
    <w:basedOn w:val="a"/>
    <w:uiPriority w:val="99"/>
    <w:rsid w:val="00476FF4"/>
    <w:pPr>
      <w:widowControl w:val="0"/>
      <w:autoSpaceDE w:val="0"/>
      <w:autoSpaceDN w:val="0"/>
      <w:adjustRightInd w:val="0"/>
      <w:spacing w:after="0" w:line="208" w:lineRule="exact"/>
    </w:pPr>
    <w:rPr>
      <w:rFonts w:ascii="Verdana" w:eastAsia="Times New Roman" w:hAnsi="Verdana"/>
      <w:sz w:val="24"/>
      <w:szCs w:val="24"/>
      <w:lang w:eastAsia="ru-RU"/>
    </w:rPr>
  </w:style>
  <w:style w:type="character" w:customStyle="1" w:styleId="ad">
    <w:name w:val="Абзац списка Знак"/>
    <w:link w:val="ac"/>
    <w:uiPriority w:val="34"/>
    <w:locked/>
    <w:rsid w:val="007C3236"/>
    <w:rPr>
      <w:sz w:val="22"/>
      <w:szCs w:val="22"/>
    </w:rPr>
  </w:style>
  <w:style w:type="character" w:customStyle="1" w:styleId="aff9">
    <w:name w:val="Основной текст + Курсив"/>
    <w:rsid w:val="00246477"/>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1pt">
    <w:name w:val="Основной текст + Интервал 1 pt"/>
    <w:rsid w:val="007F1DD8"/>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character" w:customStyle="1" w:styleId="31">
    <w:name w:val="Заголовок №3_"/>
    <w:link w:val="32"/>
    <w:locked/>
    <w:rsid w:val="001A68B2"/>
    <w:rPr>
      <w:rFonts w:ascii="Franklin Gothic Book" w:eastAsia="Franklin Gothic Book" w:hAnsi="Franklin Gothic Book" w:cs="Franklin Gothic Book"/>
      <w:sz w:val="24"/>
      <w:szCs w:val="24"/>
      <w:shd w:val="clear" w:color="auto" w:fill="FFFFFF"/>
    </w:rPr>
  </w:style>
  <w:style w:type="paragraph" w:customStyle="1" w:styleId="32">
    <w:name w:val="Заголовок №3"/>
    <w:basedOn w:val="a"/>
    <w:link w:val="31"/>
    <w:rsid w:val="001A68B2"/>
    <w:pPr>
      <w:shd w:val="clear" w:color="auto" w:fill="FFFFFF"/>
      <w:spacing w:after="300" w:line="0" w:lineRule="atLeast"/>
      <w:ind w:hanging="560"/>
      <w:jc w:val="both"/>
      <w:outlineLvl w:val="2"/>
    </w:pPr>
    <w:rPr>
      <w:rFonts w:ascii="Franklin Gothic Book" w:eastAsia="Franklin Gothic Book" w:hAnsi="Franklin Gothic Book"/>
      <w:sz w:val="24"/>
      <w:szCs w:val="24"/>
    </w:rPr>
  </w:style>
  <w:style w:type="character" w:customStyle="1" w:styleId="33">
    <w:name w:val="Основной текст (3)_"/>
    <w:link w:val="34"/>
    <w:locked/>
    <w:rsid w:val="001A68B2"/>
    <w:rPr>
      <w:rFonts w:ascii="Times New Roman" w:hAnsi="Times New Roman"/>
      <w:sz w:val="22"/>
      <w:szCs w:val="22"/>
      <w:shd w:val="clear" w:color="auto" w:fill="FFFFFF"/>
    </w:rPr>
  </w:style>
  <w:style w:type="paragraph" w:customStyle="1" w:styleId="34">
    <w:name w:val="Основной текст (3)"/>
    <w:basedOn w:val="a"/>
    <w:link w:val="33"/>
    <w:rsid w:val="001A68B2"/>
    <w:pPr>
      <w:shd w:val="clear" w:color="auto" w:fill="FFFFFF"/>
      <w:spacing w:after="0" w:line="250" w:lineRule="exact"/>
      <w:ind w:hanging="300"/>
      <w:jc w:val="both"/>
    </w:pPr>
    <w:rPr>
      <w:rFonts w:ascii="Times New Roman" w:hAnsi="Times New Roman"/>
    </w:rPr>
  </w:style>
  <w:style w:type="paragraph" w:customStyle="1" w:styleId="Default">
    <w:name w:val="Default"/>
    <w:rsid w:val="007657C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3826">
      <w:bodyDiv w:val="1"/>
      <w:marLeft w:val="0"/>
      <w:marRight w:val="0"/>
      <w:marTop w:val="0"/>
      <w:marBottom w:val="0"/>
      <w:divBdr>
        <w:top w:val="none" w:sz="0" w:space="0" w:color="auto"/>
        <w:left w:val="none" w:sz="0" w:space="0" w:color="auto"/>
        <w:bottom w:val="none" w:sz="0" w:space="0" w:color="auto"/>
        <w:right w:val="none" w:sz="0" w:space="0" w:color="auto"/>
      </w:divBdr>
    </w:div>
    <w:div w:id="157305455">
      <w:bodyDiv w:val="1"/>
      <w:marLeft w:val="0"/>
      <w:marRight w:val="0"/>
      <w:marTop w:val="0"/>
      <w:marBottom w:val="0"/>
      <w:divBdr>
        <w:top w:val="none" w:sz="0" w:space="0" w:color="auto"/>
        <w:left w:val="none" w:sz="0" w:space="0" w:color="auto"/>
        <w:bottom w:val="none" w:sz="0" w:space="0" w:color="auto"/>
        <w:right w:val="none" w:sz="0" w:space="0" w:color="auto"/>
      </w:divBdr>
    </w:div>
    <w:div w:id="336232002">
      <w:bodyDiv w:val="1"/>
      <w:marLeft w:val="0"/>
      <w:marRight w:val="0"/>
      <w:marTop w:val="0"/>
      <w:marBottom w:val="0"/>
      <w:divBdr>
        <w:top w:val="none" w:sz="0" w:space="0" w:color="auto"/>
        <w:left w:val="none" w:sz="0" w:space="0" w:color="auto"/>
        <w:bottom w:val="none" w:sz="0" w:space="0" w:color="auto"/>
        <w:right w:val="none" w:sz="0" w:space="0" w:color="auto"/>
      </w:divBdr>
      <w:divsChild>
        <w:div w:id="2086800789">
          <w:marLeft w:val="0"/>
          <w:marRight w:val="0"/>
          <w:marTop w:val="0"/>
          <w:marBottom w:val="0"/>
          <w:divBdr>
            <w:top w:val="none" w:sz="0" w:space="0" w:color="auto"/>
            <w:left w:val="none" w:sz="0" w:space="0" w:color="auto"/>
            <w:bottom w:val="none" w:sz="0" w:space="0" w:color="auto"/>
            <w:right w:val="none" w:sz="0" w:space="0" w:color="auto"/>
          </w:divBdr>
        </w:div>
      </w:divsChild>
    </w:div>
    <w:div w:id="406879610">
      <w:bodyDiv w:val="1"/>
      <w:marLeft w:val="0"/>
      <w:marRight w:val="0"/>
      <w:marTop w:val="0"/>
      <w:marBottom w:val="0"/>
      <w:divBdr>
        <w:top w:val="none" w:sz="0" w:space="0" w:color="auto"/>
        <w:left w:val="none" w:sz="0" w:space="0" w:color="auto"/>
        <w:bottom w:val="none" w:sz="0" w:space="0" w:color="auto"/>
        <w:right w:val="none" w:sz="0" w:space="0" w:color="auto"/>
      </w:divBdr>
    </w:div>
    <w:div w:id="431517742">
      <w:bodyDiv w:val="1"/>
      <w:marLeft w:val="0"/>
      <w:marRight w:val="0"/>
      <w:marTop w:val="0"/>
      <w:marBottom w:val="0"/>
      <w:divBdr>
        <w:top w:val="none" w:sz="0" w:space="0" w:color="auto"/>
        <w:left w:val="none" w:sz="0" w:space="0" w:color="auto"/>
        <w:bottom w:val="none" w:sz="0" w:space="0" w:color="auto"/>
        <w:right w:val="none" w:sz="0" w:space="0" w:color="auto"/>
      </w:divBdr>
    </w:div>
    <w:div w:id="648636927">
      <w:bodyDiv w:val="1"/>
      <w:marLeft w:val="0"/>
      <w:marRight w:val="0"/>
      <w:marTop w:val="0"/>
      <w:marBottom w:val="0"/>
      <w:divBdr>
        <w:top w:val="none" w:sz="0" w:space="0" w:color="auto"/>
        <w:left w:val="none" w:sz="0" w:space="0" w:color="auto"/>
        <w:bottom w:val="none" w:sz="0" w:space="0" w:color="auto"/>
        <w:right w:val="none" w:sz="0" w:space="0" w:color="auto"/>
      </w:divBdr>
    </w:div>
    <w:div w:id="1053426893">
      <w:bodyDiv w:val="1"/>
      <w:marLeft w:val="0"/>
      <w:marRight w:val="0"/>
      <w:marTop w:val="0"/>
      <w:marBottom w:val="0"/>
      <w:divBdr>
        <w:top w:val="none" w:sz="0" w:space="0" w:color="auto"/>
        <w:left w:val="none" w:sz="0" w:space="0" w:color="auto"/>
        <w:bottom w:val="none" w:sz="0" w:space="0" w:color="auto"/>
        <w:right w:val="none" w:sz="0" w:space="0" w:color="auto"/>
      </w:divBdr>
    </w:div>
    <w:div w:id="1090541352">
      <w:bodyDiv w:val="1"/>
      <w:marLeft w:val="0"/>
      <w:marRight w:val="0"/>
      <w:marTop w:val="0"/>
      <w:marBottom w:val="0"/>
      <w:divBdr>
        <w:top w:val="none" w:sz="0" w:space="0" w:color="auto"/>
        <w:left w:val="none" w:sz="0" w:space="0" w:color="auto"/>
        <w:bottom w:val="none" w:sz="0" w:space="0" w:color="auto"/>
        <w:right w:val="none" w:sz="0" w:space="0" w:color="auto"/>
      </w:divBdr>
    </w:div>
    <w:div w:id="1099301182">
      <w:bodyDiv w:val="1"/>
      <w:marLeft w:val="0"/>
      <w:marRight w:val="0"/>
      <w:marTop w:val="0"/>
      <w:marBottom w:val="0"/>
      <w:divBdr>
        <w:top w:val="none" w:sz="0" w:space="0" w:color="auto"/>
        <w:left w:val="none" w:sz="0" w:space="0" w:color="auto"/>
        <w:bottom w:val="none" w:sz="0" w:space="0" w:color="auto"/>
        <w:right w:val="none" w:sz="0" w:space="0" w:color="auto"/>
      </w:divBdr>
    </w:div>
    <w:div w:id="1132022220">
      <w:bodyDiv w:val="1"/>
      <w:marLeft w:val="0"/>
      <w:marRight w:val="0"/>
      <w:marTop w:val="0"/>
      <w:marBottom w:val="0"/>
      <w:divBdr>
        <w:top w:val="none" w:sz="0" w:space="0" w:color="auto"/>
        <w:left w:val="none" w:sz="0" w:space="0" w:color="auto"/>
        <w:bottom w:val="none" w:sz="0" w:space="0" w:color="auto"/>
        <w:right w:val="none" w:sz="0" w:space="0" w:color="auto"/>
      </w:divBdr>
    </w:div>
    <w:div w:id="1151753747">
      <w:bodyDiv w:val="1"/>
      <w:marLeft w:val="0"/>
      <w:marRight w:val="0"/>
      <w:marTop w:val="0"/>
      <w:marBottom w:val="0"/>
      <w:divBdr>
        <w:top w:val="none" w:sz="0" w:space="0" w:color="auto"/>
        <w:left w:val="none" w:sz="0" w:space="0" w:color="auto"/>
        <w:bottom w:val="none" w:sz="0" w:space="0" w:color="auto"/>
        <w:right w:val="none" w:sz="0" w:space="0" w:color="auto"/>
      </w:divBdr>
    </w:div>
    <w:div w:id="1359887328">
      <w:bodyDiv w:val="1"/>
      <w:marLeft w:val="0"/>
      <w:marRight w:val="0"/>
      <w:marTop w:val="0"/>
      <w:marBottom w:val="0"/>
      <w:divBdr>
        <w:top w:val="none" w:sz="0" w:space="0" w:color="auto"/>
        <w:left w:val="none" w:sz="0" w:space="0" w:color="auto"/>
        <w:bottom w:val="none" w:sz="0" w:space="0" w:color="auto"/>
        <w:right w:val="none" w:sz="0" w:space="0" w:color="auto"/>
      </w:divBdr>
    </w:div>
    <w:div w:id="1555968884">
      <w:bodyDiv w:val="1"/>
      <w:marLeft w:val="0"/>
      <w:marRight w:val="0"/>
      <w:marTop w:val="0"/>
      <w:marBottom w:val="0"/>
      <w:divBdr>
        <w:top w:val="none" w:sz="0" w:space="0" w:color="auto"/>
        <w:left w:val="none" w:sz="0" w:space="0" w:color="auto"/>
        <w:bottom w:val="none" w:sz="0" w:space="0" w:color="auto"/>
        <w:right w:val="none" w:sz="0" w:space="0" w:color="auto"/>
      </w:divBdr>
    </w:div>
    <w:div w:id="1791628785">
      <w:bodyDiv w:val="1"/>
      <w:marLeft w:val="0"/>
      <w:marRight w:val="0"/>
      <w:marTop w:val="0"/>
      <w:marBottom w:val="0"/>
      <w:divBdr>
        <w:top w:val="none" w:sz="0" w:space="0" w:color="auto"/>
        <w:left w:val="none" w:sz="0" w:space="0" w:color="auto"/>
        <w:bottom w:val="none" w:sz="0" w:space="0" w:color="auto"/>
        <w:right w:val="none" w:sz="0" w:space="0" w:color="auto"/>
      </w:divBdr>
    </w:div>
    <w:div w:id="192317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or-np.ru/" TargetMode="External"/><Relationship Id="rId18" Type="http://schemas.openxmlformats.org/officeDocument/2006/relationships/hyperlink" Target="http://www.proshkol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vuch.info/methodlib/5/" TargetMode="External"/><Relationship Id="rId7" Type="http://schemas.openxmlformats.org/officeDocument/2006/relationships/footnotes" Target="footnotes.xml"/><Relationship Id="rId12" Type="http://schemas.openxmlformats.org/officeDocument/2006/relationships/hyperlink" Target="https://docviewer.yandex.ru/r.xml?sk=82382c931eb0637a37be93447d82487d&amp;url=http%3A%2F%2Ffcior.edu.ru%2F" TargetMode="External"/><Relationship Id="rId17" Type="http://schemas.openxmlformats.org/officeDocument/2006/relationships/hyperlink" Target="http://it-n.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estival.1september.ru/" TargetMode="External"/><Relationship Id="rId20" Type="http://schemas.openxmlformats.org/officeDocument/2006/relationships/hyperlink" Target="http://www.encyclopedi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viewer.yandex.ru/r.xml?sk=82382c931eb0637a37be93447d82487d&amp;url=http%3A%2F%2Fschool-collection.edu.ru%2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t-pedagog.ru/index.php?option=com_content&amp;view=article&amp;id=381&amp;Itemid=221" TargetMode="External"/><Relationship Id="rId23" Type="http://schemas.openxmlformats.org/officeDocument/2006/relationships/footer" Target="footer1.xml"/><Relationship Id="rId10" Type="http://schemas.openxmlformats.org/officeDocument/2006/relationships/hyperlink" Target="http://www.kvant.info/" TargetMode="External"/><Relationship Id="rId19" Type="http://schemas.openxmlformats.org/officeDocument/2006/relationships/hyperlink" Target="http://www.pedsovet.ru" TargetMode="External"/><Relationship Id="rId4" Type="http://schemas.microsoft.com/office/2007/relationships/stylesWithEffects" Target="stylesWithEffects.xml"/><Relationship Id="rId9" Type="http://schemas.openxmlformats.org/officeDocument/2006/relationships/hyperlink" Target="http://www.epidemiolog.ru/law/san/?ELEMENT_ID=3240117" TargetMode="External"/><Relationship Id="rId14" Type="http://schemas.openxmlformats.org/officeDocument/2006/relationships/hyperlink" Target="http://multiurok.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E74A1-C99D-4D4B-92E8-923EA9AC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8804</Words>
  <Characters>50185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15</cp:revision>
  <cp:lastPrinted>2018-11-04T17:42:00Z</cp:lastPrinted>
  <dcterms:created xsi:type="dcterms:W3CDTF">2018-08-27T11:40:00Z</dcterms:created>
  <dcterms:modified xsi:type="dcterms:W3CDTF">2021-08-09T15:23:00Z</dcterms:modified>
</cp:coreProperties>
</file>